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E" w:rsidRPr="00F16E29" w:rsidRDefault="00BB5E4E" w:rsidP="009A05D1">
      <w:pPr>
        <w:jc w:val="right"/>
        <w:rPr>
          <w:b/>
        </w:rPr>
      </w:pPr>
      <w:r w:rsidRPr="00F16E29">
        <w:rPr>
          <w:b/>
        </w:rPr>
        <w:t>ALLEGATO 1</w:t>
      </w:r>
    </w:p>
    <w:p w:rsidR="00BB5E4E" w:rsidRPr="00F16E29" w:rsidRDefault="00BB5E4E" w:rsidP="00BB5E4E">
      <w:pPr>
        <w:rPr>
          <w:b/>
        </w:rPr>
      </w:pPr>
    </w:p>
    <w:p w:rsidR="00BB5E4E" w:rsidRPr="00F16E29" w:rsidRDefault="00BB5E4E" w:rsidP="00BB5E4E">
      <w:pPr>
        <w:autoSpaceDE w:val="0"/>
        <w:rPr>
          <w:b/>
          <w:bCs/>
        </w:rPr>
      </w:pPr>
      <w:bookmarkStart w:id="0" w:name="_GoBack"/>
      <w:bookmarkEnd w:id="0"/>
    </w:p>
    <w:p w:rsidR="00BB5E4E" w:rsidRPr="00C23DF5" w:rsidRDefault="00BB5E4E" w:rsidP="00BB5E4E">
      <w:pPr>
        <w:autoSpaceDE w:val="0"/>
      </w:pPr>
      <w:r w:rsidRPr="00C23DF5">
        <w:rPr>
          <w:i/>
          <w:iCs/>
        </w:rPr>
        <w:t>FAC-SIMILE</w:t>
      </w:r>
    </w:p>
    <w:p w:rsidR="00BB5E4E" w:rsidRDefault="00BB5E4E" w:rsidP="00BB5E4E">
      <w:pPr>
        <w:rPr>
          <w:sz w:val="20"/>
        </w:rPr>
      </w:pPr>
    </w:p>
    <w:p w:rsidR="00BB5E4E" w:rsidRDefault="00BB5E4E" w:rsidP="00BB5E4E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BB5E4E" w:rsidRDefault="00BB5E4E" w:rsidP="00BB5E4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BB5E4E" w:rsidRPr="00C23DF5" w:rsidRDefault="00BB5E4E" w:rsidP="00BB5E4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BB5E4E" w:rsidRPr="00C23DF5" w:rsidRDefault="00BB5E4E" w:rsidP="00BB5E4E">
      <w:pPr>
        <w:pStyle w:val="Intestazione"/>
        <w:jc w:val="both"/>
        <w:rPr>
          <w:b/>
          <w:bCs/>
          <w:sz w:val="22"/>
          <w:szCs w:val="22"/>
        </w:rPr>
      </w:pPr>
    </w:p>
    <w:p w:rsidR="00BB5E4E" w:rsidRPr="00C23DF5" w:rsidRDefault="00BB5E4E" w:rsidP="00BB5E4E">
      <w:pPr>
        <w:pStyle w:val="Intestazione"/>
        <w:jc w:val="both"/>
        <w:rPr>
          <w:b/>
          <w:bCs/>
          <w:sz w:val="22"/>
          <w:szCs w:val="22"/>
        </w:rPr>
      </w:pPr>
    </w:p>
    <w:p w:rsidR="00BB5E4E" w:rsidRPr="00C23DF5" w:rsidRDefault="00BB5E4E" w:rsidP="00BB5E4E">
      <w:pPr>
        <w:pStyle w:val="Testonormale2"/>
        <w:tabs>
          <w:tab w:val="left" w:pos="1440"/>
        </w:tabs>
        <w:ind w:left="1247" w:hanging="1247"/>
        <w:rPr>
          <w:rFonts w:ascii="Times New Roman" w:hAnsi="Times New Roman" w:cs="Times New Roman"/>
          <w:b/>
          <w:sz w:val="22"/>
          <w:szCs w:val="22"/>
        </w:rPr>
      </w:pPr>
      <w:r w:rsidRPr="00C23DF5">
        <w:rPr>
          <w:rFonts w:ascii="Times New Roman" w:hAnsi="Times New Roman" w:cs="Times New Roman"/>
          <w:sz w:val="22"/>
          <w:szCs w:val="22"/>
        </w:rPr>
        <w:t>OGGETTO:</w:t>
      </w:r>
      <w:r w:rsidRPr="00C23DF5">
        <w:rPr>
          <w:rFonts w:ascii="Times New Roman" w:hAnsi="Times New Roman" w:cs="Times New Roman"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PROCED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60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D.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LGS. 50/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16, PER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_______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</w:t>
      </w:r>
      <w:r w:rsidRPr="00C23DF5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Pr="00C23DF5">
        <w:rPr>
          <w:rFonts w:ascii="Times New Roman" w:hAnsi="Times New Roman" w:cs="Times New Roman"/>
          <w:b/>
          <w:sz w:val="22"/>
          <w:szCs w:val="22"/>
        </w:rPr>
        <w:t xml:space="preserve"> DICHIARAZIONE AMMINISTRATIVA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B5E4E" w:rsidRDefault="00BB5E4E" w:rsidP="00BB5E4E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BB5E4E" w:rsidRPr="00C23DF5" w:rsidRDefault="00BB5E4E" w:rsidP="00BB5E4E">
      <w:pPr>
        <w:rPr>
          <w:sz w:val="22"/>
          <w:szCs w:val="22"/>
        </w:rPr>
      </w:pPr>
      <w:proofErr w:type="spellStart"/>
      <w:r w:rsidRPr="00C23DF5">
        <w:rPr>
          <w:sz w:val="22"/>
          <w:szCs w:val="22"/>
        </w:rPr>
        <w:t>ll</w:t>
      </w:r>
      <w:proofErr w:type="spellEnd"/>
      <w:r w:rsidRPr="00C23DF5">
        <w:rPr>
          <w:sz w:val="22"/>
          <w:szCs w:val="22"/>
        </w:rPr>
        <w:t xml:space="preserve"> sottoscritto ____________________________________________________________________________</w:t>
      </w:r>
    </w:p>
    <w:p w:rsidR="00BB5E4E" w:rsidRPr="00C23DF5" w:rsidRDefault="00BB5E4E" w:rsidP="00BB5E4E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nato a ___________________________________</w:t>
      </w:r>
      <w:r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 il 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</w:t>
      </w:r>
    </w:p>
    <w:p w:rsidR="00BB5E4E" w:rsidRPr="00C23DF5" w:rsidRDefault="00BB5E4E" w:rsidP="00BB5E4E">
      <w:pPr>
        <w:tabs>
          <w:tab w:val="left" w:pos="4500"/>
        </w:tabs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reside</w:t>
      </w:r>
      <w:r>
        <w:rPr>
          <w:sz w:val="22"/>
          <w:szCs w:val="22"/>
        </w:rPr>
        <w:t>nte in ________________________ Via ________________________</w:t>
      </w:r>
      <w:r w:rsidRPr="00C23DF5">
        <w:rPr>
          <w:sz w:val="22"/>
          <w:szCs w:val="22"/>
        </w:rPr>
        <w:t>______________ n. _________</w:t>
      </w:r>
    </w:p>
    <w:p w:rsidR="00BB5E4E" w:rsidRPr="00C23DF5" w:rsidRDefault="00BB5E4E" w:rsidP="00BB5E4E">
      <w:pPr>
        <w:tabs>
          <w:tab w:val="left" w:pos="4500"/>
        </w:tabs>
        <w:autoSpaceDE w:val="0"/>
        <w:rPr>
          <w:sz w:val="22"/>
          <w:szCs w:val="22"/>
        </w:rPr>
      </w:pPr>
      <w:proofErr w:type="spellStart"/>
      <w:r w:rsidRPr="00C23DF5">
        <w:rPr>
          <w:sz w:val="22"/>
          <w:szCs w:val="22"/>
        </w:rPr>
        <w:t>c.f.</w:t>
      </w:r>
      <w:proofErr w:type="spellEnd"/>
      <w:r w:rsidRPr="00C23DF5">
        <w:rPr>
          <w:sz w:val="22"/>
          <w:szCs w:val="22"/>
        </w:rPr>
        <w:t>_____________________________________;</w:t>
      </w:r>
    </w:p>
    <w:p w:rsidR="00BB5E4E" w:rsidRPr="00C23DF5" w:rsidRDefault="00BB5E4E" w:rsidP="00BB5E4E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nella sua qualità di legale rappresentante dell’</w:t>
      </w:r>
      <w:r w:rsidRPr="00C23DF5">
        <w:rPr>
          <w:b/>
          <w:sz w:val="22"/>
          <w:szCs w:val="22"/>
        </w:rPr>
        <w:t xml:space="preserve">impresa </w:t>
      </w:r>
      <w:r w:rsidRPr="00C23DF5">
        <w:rPr>
          <w:i/>
          <w:sz w:val="22"/>
          <w:szCs w:val="22"/>
        </w:rPr>
        <w:t>(ragione sociale/denominazione)</w:t>
      </w:r>
      <w:r w:rsidRPr="00C23DF5">
        <w:rPr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_____________;</w:t>
      </w:r>
    </w:p>
    <w:p w:rsidR="00BB5E4E" w:rsidRPr="00C23DF5" w:rsidRDefault="00BB5E4E" w:rsidP="00BB5E4E">
      <w:pPr>
        <w:rPr>
          <w:sz w:val="22"/>
          <w:szCs w:val="22"/>
        </w:rPr>
      </w:pPr>
      <w:r w:rsidRPr="00C23DF5">
        <w:rPr>
          <w:sz w:val="22"/>
          <w:szCs w:val="22"/>
        </w:rPr>
        <w:t>(eventualmente) giusta procura gene</w:t>
      </w:r>
      <w:r>
        <w:rPr>
          <w:sz w:val="22"/>
          <w:szCs w:val="22"/>
        </w:rPr>
        <w:t>rale / speciale n. _________</w:t>
      </w:r>
      <w:r w:rsidRPr="00C23DF5">
        <w:rPr>
          <w:sz w:val="22"/>
          <w:szCs w:val="22"/>
        </w:rPr>
        <w:t>___ del______________________</w:t>
      </w:r>
    </w:p>
    <w:p w:rsidR="00BB5E4E" w:rsidRPr="00C23DF5" w:rsidRDefault="00BB5E4E" w:rsidP="00BB5E4E">
      <w:pPr>
        <w:tabs>
          <w:tab w:val="left" w:pos="900"/>
          <w:tab w:val="left" w:pos="5400"/>
        </w:tabs>
        <w:rPr>
          <w:sz w:val="22"/>
          <w:szCs w:val="22"/>
        </w:rPr>
      </w:pPr>
      <w:r w:rsidRPr="00C23DF5">
        <w:rPr>
          <w:sz w:val="22"/>
          <w:szCs w:val="22"/>
        </w:rPr>
        <w:t>quale:</w:t>
      </w:r>
      <w:r w:rsidRPr="00C23DF5">
        <w:rPr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TITOLARE</w:t>
      </w:r>
      <w:r w:rsidRPr="00C23DF5">
        <w:rPr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PRESIDENTE della società</w:t>
      </w:r>
    </w:p>
    <w:p w:rsidR="00BB5E4E" w:rsidRPr="00C23DF5" w:rsidRDefault="00BB5E4E" w:rsidP="00BB5E4E">
      <w:pPr>
        <w:tabs>
          <w:tab w:val="left" w:pos="900"/>
          <w:tab w:val="left" w:pos="5400"/>
        </w:tabs>
        <w:rPr>
          <w:sz w:val="22"/>
          <w:szCs w:val="22"/>
        </w:rPr>
      </w:pPr>
      <w:r w:rsidRPr="00C23DF5">
        <w:rPr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SOCIO con potere di rappresentanza</w:t>
      </w:r>
      <w:r w:rsidRPr="00C23DF5">
        <w:rPr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__________________</w:t>
      </w:r>
    </w:p>
    <w:p w:rsidR="00BB5E4E" w:rsidRPr="00C23DF5" w:rsidRDefault="00BB5E4E" w:rsidP="00BB5E4E">
      <w:pPr>
        <w:jc w:val="both"/>
        <w:rPr>
          <w:sz w:val="22"/>
          <w:szCs w:val="22"/>
        </w:rPr>
      </w:pPr>
      <w:proofErr w:type="spellStart"/>
      <w:r w:rsidRPr="00C23DF5">
        <w:rPr>
          <w:sz w:val="22"/>
          <w:szCs w:val="22"/>
        </w:rPr>
        <w:t>Cod.Fiscale</w:t>
      </w:r>
      <w:proofErr w:type="spellEnd"/>
      <w:r w:rsidRPr="00C23DF5">
        <w:rPr>
          <w:sz w:val="22"/>
          <w:szCs w:val="22"/>
        </w:rPr>
        <w:t xml:space="preserve"> _________________</w:t>
      </w:r>
      <w:r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 partita IVA ___________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____________________ Cod. attività</w:t>
      </w:r>
      <w:r>
        <w:rPr>
          <w:sz w:val="22"/>
          <w:szCs w:val="22"/>
        </w:rPr>
        <w:t xml:space="preserve"> _________</w:t>
      </w: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in ___________________________________________ Via/P.zza_____________________________________________</w:t>
      </w:r>
      <w:r>
        <w:rPr>
          <w:sz w:val="22"/>
          <w:szCs w:val="22"/>
        </w:rPr>
        <w:t>_______________</w:t>
      </w:r>
      <w:r w:rsidRPr="00C23DF5">
        <w:rPr>
          <w:sz w:val="22"/>
          <w:szCs w:val="22"/>
        </w:rPr>
        <w:t xml:space="preserve">_____ n. 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___________</w:t>
      </w:r>
    </w:p>
    <w:p w:rsidR="00BB5E4E" w:rsidRPr="00C23DF5" w:rsidRDefault="00BB5E4E" w:rsidP="00BB5E4E">
      <w:pPr>
        <w:rPr>
          <w:b/>
          <w:sz w:val="22"/>
          <w:szCs w:val="22"/>
        </w:rPr>
      </w:pPr>
      <w:r>
        <w:rPr>
          <w:sz w:val="22"/>
          <w:szCs w:val="22"/>
        </w:rPr>
        <w:t>tel. ___________________ fax_____________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PEC_</w:t>
      </w:r>
      <w:r>
        <w:rPr>
          <w:sz w:val="22"/>
          <w:szCs w:val="22"/>
        </w:rPr>
        <w:t>____________________________</w:t>
      </w:r>
      <w:r w:rsidRPr="00C23DF5">
        <w:rPr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e-mail _______________________________</w:t>
      </w:r>
      <w:r>
        <w:rPr>
          <w:sz w:val="22"/>
          <w:szCs w:val="22"/>
        </w:rPr>
        <w:t>______________________________________</w:t>
      </w:r>
      <w:r w:rsidRPr="00C23DF5">
        <w:rPr>
          <w:sz w:val="22"/>
          <w:szCs w:val="22"/>
        </w:rPr>
        <w:t>_____________</w:t>
      </w:r>
    </w:p>
    <w:p w:rsidR="00BB5E4E" w:rsidRPr="00C23DF5" w:rsidRDefault="00BB5E4E" w:rsidP="00BB5E4E">
      <w:pPr>
        <w:pStyle w:val="Corpodeltesto31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che partecipa alla gara quale </w:t>
      </w:r>
      <w:r w:rsidRPr="00C23DF5">
        <w:rPr>
          <w:i w:val="0"/>
          <w:sz w:val="22"/>
          <w:szCs w:val="22"/>
        </w:rPr>
        <w:t>(barrare e completare)</w:t>
      </w:r>
    </w:p>
    <w:p w:rsidR="00BB5E4E" w:rsidRPr="00C23DF5" w:rsidRDefault="00BB5E4E" w:rsidP="00BB5E4E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concorrente singolo;</w:t>
      </w:r>
    </w:p>
    <w:p w:rsidR="00BB5E4E" w:rsidRPr="00C23DF5" w:rsidRDefault="00BB5E4E" w:rsidP="00BB5E4E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consorzio stabile costituito dai seguenti consorziati:</w:t>
      </w:r>
    </w:p>
    <w:p w:rsidR="00BB5E4E" w:rsidRPr="00C23DF5" w:rsidRDefault="00BB5E4E" w:rsidP="00BB5E4E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B5E4E" w:rsidRPr="00C23DF5" w:rsidRDefault="00BB5E4E" w:rsidP="00BB5E4E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B5E4E" w:rsidRPr="00C23DF5" w:rsidRDefault="00BB5E4E" w:rsidP="00BB5E4E">
      <w:pPr>
        <w:autoSpaceDE w:val="0"/>
        <w:ind w:left="397"/>
        <w:rPr>
          <w:sz w:val="22"/>
          <w:szCs w:val="22"/>
        </w:rPr>
      </w:pPr>
      <w:r w:rsidRPr="00C23DF5">
        <w:rPr>
          <w:sz w:val="22"/>
          <w:szCs w:val="22"/>
        </w:rPr>
        <w:t>Impresa consorziata ___________________________________________________________________</w:t>
      </w:r>
    </w:p>
    <w:p w:rsidR="00BB5E4E" w:rsidRPr="00C23DF5" w:rsidRDefault="00BB5E4E" w:rsidP="00BB5E4E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capogruppo/mandataria di un raggruppamento temporaneo di imprese denominato</w:t>
      </w:r>
    </w:p>
    <w:p w:rsidR="00BB5E4E" w:rsidRPr="00C23DF5" w:rsidRDefault="00BB5E4E" w:rsidP="00BB5E4E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>
        <w:rPr>
          <w:sz w:val="22"/>
          <w:szCs w:val="22"/>
        </w:rPr>
        <w:tab/>
      </w: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  <w:r w:rsidRPr="00C23DF5">
        <w:rPr>
          <w:sz w:val="22"/>
          <w:szCs w:val="22"/>
        </w:rPr>
        <w:t>_______;</w:t>
      </w:r>
    </w:p>
    <w:p w:rsidR="00BB5E4E" w:rsidRPr="00C23DF5" w:rsidRDefault="00BB5E4E" w:rsidP="00BB5E4E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 w:rsidRPr="00C23D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mandante di un raggruppamento temporaneo di imprese denominato</w:t>
      </w:r>
    </w:p>
    <w:p w:rsidR="00BB5E4E" w:rsidRPr="00C23DF5" w:rsidRDefault="00BB5E4E" w:rsidP="00BB5E4E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C23DF5">
        <w:rPr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_____;</w:t>
      </w:r>
    </w:p>
    <w:p w:rsidR="00BB5E4E" w:rsidRPr="00C23DF5" w:rsidRDefault="00BB5E4E" w:rsidP="00BB5E4E">
      <w:pPr>
        <w:pStyle w:val="Corpodeltesto31"/>
        <w:ind w:left="397" w:hanging="397"/>
        <w:rPr>
          <w:sz w:val="22"/>
          <w:szCs w:val="22"/>
        </w:rPr>
      </w:pPr>
      <w:r w:rsidRPr="00C23DF5">
        <w:rPr>
          <w:i w:val="0"/>
          <w:sz w:val="22"/>
          <w:szCs w:val="22"/>
        </w:rPr>
        <w:t>[_]</w:t>
      </w:r>
      <w:r>
        <w:rPr>
          <w:i w:val="0"/>
          <w:sz w:val="22"/>
          <w:szCs w:val="22"/>
        </w:rPr>
        <w:tab/>
      </w:r>
      <w:r w:rsidRPr="00C23DF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</w:t>
      </w:r>
      <w:r w:rsidRPr="00C23DF5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</w:t>
      </w:r>
      <w:r w:rsidRPr="00C23DF5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</w:t>
      </w:r>
      <w:r w:rsidRPr="00C23DF5">
        <w:rPr>
          <w:sz w:val="22"/>
          <w:szCs w:val="22"/>
        </w:rPr>
        <w:t>_________________________________;</w:t>
      </w:r>
    </w:p>
    <w:p w:rsidR="00BB5E4E" w:rsidRPr="00C23DF5" w:rsidRDefault="00BB5E4E" w:rsidP="00BB5E4E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A tal fine, sotto la propria personale responsabilità, consapevole che ai sensi:</w:t>
      </w:r>
    </w:p>
    <w:p w:rsidR="00BB5E4E" w:rsidRPr="00C23DF5" w:rsidRDefault="00BB5E4E" w:rsidP="00BB5E4E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BB5E4E" w:rsidRPr="00C23DF5" w:rsidRDefault="00BB5E4E" w:rsidP="00BB5E4E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B5E4E" w:rsidRPr="00C23DF5" w:rsidRDefault="00BB5E4E" w:rsidP="00BB5E4E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BB5E4E" w:rsidRPr="00C23DF5" w:rsidRDefault="00BB5E4E" w:rsidP="00BB5E4E">
      <w:pPr>
        <w:autoSpaceDE w:val="0"/>
        <w:rPr>
          <w:sz w:val="22"/>
          <w:szCs w:val="22"/>
        </w:rPr>
      </w:pPr>
    </w:p>
    <w:p w:rsidR="00BB5E4E" w:rsidRPr="00C23DF5" w:rsidRDefault="00BB5E4E" w:rsidP="00BB5E4E">
      <w:pPr>
        <w:autoSpaceDE w:val="0"/>
        <w:jc w:val="center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DICHIARA </w:t>
      </w:r>
    </w:p>
    <w:p w:rsidR="00BB5E4E" w:rsidRPr="00C23DF5" w:rsidRDefault="00BB5E4E" w:rsidP="00BB5E4E">
      <w:pPr>
        <w:autoSpaceDE w:val="0"/>
        <w:jc w:val="center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lastRenderedPageBreak/>
        <w:t>(preferibilmente mettere una crocetta o barrare)</w:t>
      </w:r>
    </w:p>
    <w:p w:rsidR="00BB5E4E" w:rsidRPr="00C23DF5" w:rsidRDefault="00BB5E4E" w:rsidP="00BB5E4E">
      <w:pPr>
        <w:autoSpaceDE w:val="0"/>
        <w:jc w:val="center"/>
        <w:rPr>
          <w:b/>
          <w:bCs/>
          <w:sz w:val="22"/>
          <w:szCs w:val="22"/>
        </w:rPr>
      </w:pPr>
    </w:p>
    <w:p w:rsidR="00BB5E4E" w:rsidRPr="00C23DF5" w:rsidRDefault="00BB5E4E" w:rsidP="00BB5E4E">
      <w:pPr>
        <w:autoSpaceDE w:val="0"/>
        <w:rPr>
          <w:sz w:val="22"/>
          <w:szCs w:val="22"/>
        </w:rPr>
      </w:pPr>
      <w:r w:rsidRPr="00C23DF5">
        <w:rPr>
          <w:sz w:val="22"/>
          <w:szCs w:val="22"/>
        </w:rPr>
        <w:t>ai sensi degli artt.46 e 47 del DPR n.445/2000:</w:t>
      </w:r>
    </w:p>
    <w:p w:rsidR="00BB5E4E" w:rsidRPr="00C23DF5" w:rsidRDefault="00BB5E4E" w:rsidP="00BB5E4E">
      <w:pPr>
        <w:autoSpaceDE w:val="0"/>
        <w:rPr>
          <w:sz w:val="22"/>
          <w:szCs w:val="22"/>
        </w:rPr>
      </w:pPr>
      <w:r>
        <w:rPr>
          <w:bCs/>
          <w:sz w:val="22"/>
          <w:szCs w:val="22"/>
        </w:rPr>
        <w:t>1)  d</w:t>
      </w:r>
      <w:r w:rsidRPr="00C23DF5">
        <w:rPr>
          <w:bCs/>
          <w:sz w:val="22"/>
          <w:szCs w:val="22"/>
        </w:rPr>
        <w:t>i avere il potere di rappresentanza dell’impresa concorrente in forza:</w:t>
      </w:r>
    </w:p>
    <w:p w:rsidR="00BB5E4E" w:rsidRPr="00C23DF5" w:rsidRDefault="00BB5E4E" w:rsidP="00BB5E4E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della diretta titolarità della ditta individuale</w:t>
      </w:r>
    </w:p>
    <w:p w:rsidR="00BB5E4E" w:rsidRPr="00C23DF5" w:rsidRDefault="00BB5E4E" w:rsidP="00BB5E4E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dello Statuto della società datato ________</w:t>
      </w:r>
      <w:r>
        <w:rPr>
          <w:bCs/>
          <w:sz w:val="22"/>
          <w:szCs w:val="22"/>
        </w:rPr>
        <w:t>____</w:t>
      </w:r>
      <w:r w:rsidRPr="00C23DF5">
        <w:rPr>
          <w:bCs/>
          <w:sz w:val="22"/>
          <w:szCs w:val="22"/>
        </w:rPr>
        <w:t>_______________</w:t>
      </w:r>
    </w:p>
    <w:p w:rsidR="00BB5E4E" w:rsidRPr="00C23DF5" w:rsidRDefault="00BB5E4E" w:rsidP="00BB5E4E">
      <w:pPr>
        <w:tabs>
          <w:tab w:val="left" w:pos="141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del verbale del Consiglio di Amministrazione in data ______________________</w:t>
      </w:r>
    </w:p>
    <w:p w:rsidR="00BB5E4E" w:rsidRPr="00C23DF5" w:rsidRDefault="00BB5E4E" w:rsidP="00BB5E4E">
      <w:pPr>
        <w:tabs>
          <w:tab w:val="left" w:pos="141"/>
        </w:tabs>
        <w:ind w:left="681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</w:t>
      </w:r>
      <w:r w:rsidRPr="00C23DF5">
        <w:rPr>
          <w:bCs/>
          <w:sz w:val="22"/>
          <w:szCs w:val="22"/>
        </w:rPr>
        <w:t>_;</w:t>
      </w:r>
    </w:p>
    <w:p w:rsidR="00BB5E4E" w:rsidRPr="00C23DF5" w:rsidRDefault="00BB5E4E" w:rsidP="00BB5E4E">
      <w:pPr>
        <w:tabs>
          <w:tab w:val="left" w:pos="14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left" w:pos="141"/>
        </w:tabs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C23DF5">
        <w:rPr>
          <w:sz w:val="22"/>
          <w:szCs w:val="22"/>
        </w:rPr>
        <w:t>he l’impresa rappresentata h</w:t>
      </w:r>
      <w:r w:rsidRPr="00C23DF5">
        <w:rPr>
          <w:bCs/>
          <w:sz w:val="22"/>
          <w:szCs w:val="22"/>
        </w:rPr>
        <w:t>a forma giuridica di:</w:t>
      </w:r>
    </w:p>
    <w:p w:rsidR="00BB5E4E" w:rsidRPr="00C23DF5" w:rsidRDefault="00BB5E4E" w:rsidP="00BB5E4E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impresa individuale</w:t>
      </w:r>
      <w:r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società per azioni</w:t>
      </w:r>
    </w:p>
    <w:p w:rsidR="00BB5E4E" w:rsidRPr="00C23DF5" w:rsidRDefault="00BB5E4E" w:rsidP="00BB5E4E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società a responsabilità limitata</w:t>
      </w:r>
      <w:r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società in accomandita semplice</w:t>
      </w:r>
    </w:p>
    <w:p w:rsidR="00BB5E4E" w:rsidRPr="00C23DF5" w:rsidRDefault="00BB5E4E" w:rsidP="00BB5E4E">
      <w:pPr>
        <w:tabs>
          <w:tab w:val="left" w:pos="141"/>
          <w:tab w:val="left" w:pos="5040"/>
        </w:tabs>
        <w:ind w:left="681" w:hanging="397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cooperativa</w:t>
      </w:r>
      <w:r w:rsidRPr="00C23DF5">
        <w:rPr>
          <w:bCs/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bCs/>
          <w:sz w:val="22"/>
          <w:szCs w:val="22"/>
        </w:rPr>
        <w:t xml:space="preserve"> _________________</w:t>
      </w:r>
      <w:r>
        <w:rPr>
          <w:bCs/>
          <w:sz w:val="22"/>
          <w:szCs w:val="22"/>
        </w:rPr>
        <w:t>___</w:t>
      </w:r>
      <w:r w:rsidRPr="00C23DF5">
        <w:rPr>
          <w:bCs/>
          <w:sz w:val="22"/>
          <w:szCs w:val="22"/>
        </w:rPr>
        <w:t>__________________</w:t>
      </w:r>
    </w:p>
    <w:p w:rsidR="00BB5E4E" w:rsidRPr="00C23DF5" w:rsidRDefault="00BB5E4E" w:rsidP="00BB5E4E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•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è iscritta (</w:t>
      </w:r>
      <w:r w:rsidRPr="00C23DF5">
        <w:rPr>
          <w:bCs/>
          <w:i/>
          <w:sz w:val="22"/>
          <w:szCs w:val="22"/>
        </w:rPr>
        <w:t>se italiana</w:t>
      </w:r>
      <w:r w:rsidRPr="00C23DF5">
        <w:rPr>
          <w:bCs/>
          <w:sz w:val="22"/>
          <w:szCs w:val="22"/>
        </w:rPr>
        <w:t xml:space="preserve">) </w:t>
      </w:r>
      <w:r w:rsidRPr="00C23DF5">
        <w:rPr>
          <w:sz w:val="22"/>
          <w:szCs w:val="22"/>
        </w:rPr>
        <w:t>al n.</w:t>
      </w:r>
      <w:r>
        <w:rPr>
          <w:sz w:val="22"/>
          <w:szCs w:val="22"/>
        </w:rPr>
        <w:t xml:space="preserve"> _______________</w:t>
      </w:r>
      <w:r w:rsidRPr="00C23DF5">
        <w:rPr>
          <w:sz w:val="22"/>
          <w:szCs w:val="22"/>
        </w:rPr>
        <w:t>__________ del Registro delle Imprese presso la CCIAA di _______________</w:t>
      </w:r>
      <w:r>
        <w:rPr>
          <w:sz w:val="22"/>
          <w:szCs w:val="22"/>
        </w:rPr>
        <w:t>___________ dal ____</w:t>
      </w:r>
      <w:r w:rsidRPr="00C23DF5">
        <w:rPr>
          <w:sz w:val="22"/>
          <w:szCs w:val="22"/>
        </w:rPr>
        <w:t>_________, con durata prevista f</w:t>
      </w:r>
      <w:r>
        <w:rPr>
          <w:sz w:val="22"/>
          <w:szCs w:val="22"/>
        </w:rPr>
        <w:t>ino al ____________</w:t>
      </w:r>
      <w:r w:rsidRPr="00C23DF5">
        <w:rPr>
          <w:sz w:val="22"/>
          <w:szCs w:val="22"/>
        </w:rPr>
        <w:t>___ ed esercita l’attività di: ______________________________</w:t>
      </w:r>
      <w:r>
        <w:rPr>
          <w:sz w:val="22"/>
          <w:szCs w:val="22"/>
        </w:rPr>
        <w:t>_____________</w:t>
      </w:r>
      <w:r w:rsidRPr="00C23DF5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_________________________________________;</w:t>
      </w:r>
    </w:p>
    <w:p w:rsidR="00BB5E4E" w:rsidRPr="00C23DF5" w:rsidRDefault="00BB5E4E" w:rsidP="00BB5E4E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ab/>
        <w:t>l’oggetto sociale, come da registrazioni camerali, comprende lo svolgimento del servizio oggetto della presente gara</w:t>
      </w:r>
    </w:p>
    <w:p w:rsidR="00BB5E4E" w:rsidRPr="00C23DF5" w:rsidRDefault="00BB5E4E" w:rsidP="00BB5E4E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ab/>
        <w:t>(</w:t>
      </w:r>
      <w:r w:rsidRPr="00C23DF5">
        <w:rPr>
          <w:i/>
          <w:sz w:val="22"/>
          <w:szCs w:val="22"/>
        </w:rPr>
        <w:t>per le Imprese con sede in uno Stato estero, indicare i dati risultanti dall’Albo o Registro professionale dello Stato di appartenenza</w:t>
      </w:r>
      <w:r w:rsidRPr="00C23DF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</w:t>
      </w:r>
      <w:r w:rsidRPr="00C23DF5">
        <w:rPr>
          <w:sz w:val="22"/>
          <w:szCs w:val="22"/>
        </w:rPr>
        <w:t>_________________________________;</w:t>
      </w:r>
    </w:p>
    <w:p w:rsidR="00BB5E4E" w:rsidRPr="00C23DF5" w:rsidRDefault="00BB5E4E" w:rsidP="00BB5E4E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•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(</w:t>
      </w:r>
      <w:r w:rsidRPr="00C23DF5">
        <w:rPr>
          <w:bCs/>
          <w:i/>
          <w:sz w:val="22"/>
          <w:szCs w:val="22"/>
        </w:rPr>
        <w:t>se ricorre</w:t>
      </w:r>
      <w:r w:rsidRPr="00C23DF5">
        <w:rPr>
          <w:bCs/>
          <w:sz w:val="22"/>
          <w:szCs w:val="22"/>
        </w:rPr>
        <w:t>) è iscritta nel Registro od Albo delle società cooperative presso il Ministero delle attività produttive (D.M. 23/06/2004) per la seguente attività_______________________________________ n. di iscrizione _________________</w:t>
      </w:r>
      <w:r>
        <w:rPr>
          <w:bCs/>
          <w:sz w:val="22"/>
          <w:szCs w:val="22"/>
        </w:rPr>
        <w:t>____</w:t>
      </w:r>
      <w:r w:rsidRPr="00C23DF5">
        <w:rPr>
          <w:bCs/>
          <w:sz w:val="22"/>
          <w:szCs w:val="22"/>
        </w:rPr>
        <w:t>____ data di iscrizione ______________________________</w:t>
      </w:r>
    </w:p>
    <w:p w:rsidR="00BB5E4E" w:rsidRPr="00C23DF5" w:rsidRDefault="00BB5E4E" w:rsidP="00BB5E4E">
      <w:pPr>
        <w:tabs>
          <w:tab w:val="left" w:pos="141"/>
        </w:tabs>
        <w:ind w:left="568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essere iscritta alla CCIAA di _____</w:t>
      </w:r>
      <w:r>
        <w:rPr>
          <w:bCs/>
          <w:sz w:val="22"/>
          <w:szCs w:val="22"/>
        </w:rPr>
        <w:t>___</w:t>
      </w:r>
      <w:r w:rsidRPr="00C23DF5">
        <w:rPr>
          <w:bCs/>
          <w:sz w:val="22"/>
          <w:szCs w:val="22"/>
        </w:rPr>
        <w:t>___________, numero di iscrizione: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_________________, data di iscrizione:</w:t>
      </w:r>
      <w:r>
        <w:rPr>
          <w:bCs/>
          <w:sz w:val="22"/>
          <w:szCs w:val="22"/>
        </w:rPr>
        <w:t xml:space="preserve"> ___</w:t>
      </w:r>
      <w:r w:rsidRPr="00C23DF5">
        <w:rPr>
          <w:bCs/>
          <w:sz w:val="22"/>
          <w:szCs w:val="22"/>
        </w:rPr>
        <w:t>__________________, oggetto dell’attività: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</w:t>
      </w:r>
      <w:r>
        <w:rPr>
          <w:bCs/>
          <w:sz w:val="22"/>
          <w:szCs w:val="22"/>
        </w:rPr>
        <w:t>________</w:t>
      </w:r>
      <w:r w:rsidRPr="00C23DF5">
        <w:rPr>
          <w:bCs/>
          <w:sz w:val="22"/>
          <w:szCs w:val="22"/>
        </w:rPr>
        <w:t>____, forma giuridica: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</w:t>
      </w:r>
      <w:r>
        <w:rPr>
          <w:bCs/>
          <w:sz w:val="22"/>
          <w:szCs w:val="22"/>
        </w:rPr>
        <w:t>_______________________</w:t>
      </w:r>
      <w:r w:rsidRPr="00C23DF5">
        <w:rPr>
          <w:bCs/>
          <w:sz w:val="22"/>
          <w:szCs w:val="22"/>
        </w:rPr>
        <w:t>_______________;</w:t>
      </w:r>
    </w:p>
    <w:p w:rsidR="00BB5E4E" w:rsidRPr="00C23DF5" w:rsidRDefault="00BB5E4E" w:rsidP="00BB5E4E">
      <w:pPr>
        <w:tabs>
          <w:tab w:val="left" w:pos="141"/>
        </w:tabs>
        <w:ind w:left="568" w:hanging="284"/>
        <w:jc w:val="both"/>
        <w:rPr>
          <w:i/>
          <w:sz w:val="22"/>
          <w:szCs w:val="22"/>
        </w:rPr>
      </w:pPr>
      <w:r w:rsidRPr="00C23DF5">
        <w:rPr>
          <w:bCs/>
          <w:sz w:val="22"/>
          <w:szCs w:val="22"/>
        </w:rPr>
        <w:t xml:space="preserve">4) </w:t>
      </w:r>
      <w:r>
        <w:rPr>
          <w:bCs/>
          <w:sz w:val="22"/>
          <w:szCs w:val="22"/>
        </w:rPr>
        <w:tab/>
        <w:t>c</w:t>
      </w:r>
      <w:r w:rsidRPr="00C23DF5">
        <w:rPr>
          <w:bCs/>
          <w:sz w:val="22"/>
          <w:szCs w:val="22"/>
        </w:rPr>
        <w:t>he i soggetti con potere di rappresentanza</w:t>
      </w:r>
      <w:r w:rsidRPr="005463C1">
        <w:rPr>
          <w:bCs/>
          <w:sz w:val="22"/>
          <w:szCs w:val="22"/>
          <w:vertAlign w:val="superscript"/>
        </w:rPr>
        <w:t xml:space="preserve"> </w:t>
      </w:r>
      <w:r w:rsidRPr="005463C1">
        <w:rPr>
          <w:rStyle w:val="Caratteredellanota"/>
          <w:bCs/>
          <w:sz w:val="22"/>
          <w:szCs w:val="22"/>
          <w:vertAlign w:val="superscript"/>
        </w:rPr>
        <w:footnoteReference w:id="1"/>
      </w:r>
      <w:r w:rsidRPr="00C23DF5">
        <w:rPr>
          <w:bCs/>
          <w:sz w:val="22"/>
          <w:szCs w:val="22"/>
        </w:rPr>
        <w:t>, oltre al sottoscritto dichiarante, e i direttori tecnici, attualmente in carica, sono:</w:t>
      </w: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Carica ricoperta</w:t>
            </w:r>
          </w:p>
        </w:tc>
      </w:tr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B5E4E" w:rsidRPr="00C23DF5" w:rsidRDefault="00BB5E4E" w:rsidP="00BB5E4E">
      <w:pPr>
        <w:tabs>
          <w:tab w:val="left" w:pos="141"/>
        </w:tabs>
        <w:rPr>
          <w:bCs/>
          <w:sz w:val="22"/>
          <w:szCs w:val="22"/>
        </w:rPr>
      </w:pPr>
    </w:p>
    <w:p w:rsidR="00BB5E4E" w:rsidRPr="00C23DF5" w:rsidRDefault="00BB5E4E" w:rsidP="00BB5E4E">
      <w:pPr>
        <w:pStyle w:val="Default"/>
        <w:jc w:val="both"/>
        <w:rPr>
          <w:rFonts w:ascii="Times New Roman" w:hAnsi="Times New Roman" w:cs="Times New Roman"/>
          <w:kern w:val="0"/>
          <w:sz w:val="22"/>
          <w:szCs w:val="22"/>
          <w:lang w:eastAsia="it-IT" w:bidi="ar-SA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t xml:space="preserve">N.B.: </w:t>
      </w:r>
      <w:r w:rsidRPr="00C23DF5">
        <w:rPr>
          <w:rFonts w:ascii="Times New Roman" w:hAnsi="Times New Roman" w:cs="Times New Roman"/>
          <w:kern w:val="0"/>
          <w:sz w:val="22"/>
          <w:szCs w:val="22"/>
          <w:lang w:eastAsia="it-IT"/>
        </w:rPr>
        <w:t>indicare i dati identificativi (</w:t>
      </w:r>
      <w:r w:rsidRPr="00C23DF5">
        <w:rPr>
          <w:rFonts w:ascii="Times New Roman" w:hAnsi="Times New Roman" w:cs="Times New Roman"/>
          <w:i/>
          <w:iCs/>
          <w:kern w:val="0"/>
          <w:sz w:val="22"/>
          <w:szCs w:val="22"/>
          <w:lang w:eastAsia="it-IT"/>
        </w:rPr>
        <w:t>nome, cognome, luogo e data di nascita, qualifica</w:t>
      </w:r>
      <w:r w:rsidRPr="00C23DF5">
        <w:rPr>
          <w:rFonts w:ascii="Times New Roman" w:hAnsi="Times New Roman" w:cs="Times New Roman"/>
          <w:kern w:val="0"/>
          <w:sz w:val="22"/>
          <w:szCs w:val="22"/>
          <w:lang w:eastAsia="it-IT"/>
        </w:rPr>
        <w:t xml:space="preserve">)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 </w:t>
      </w:r>
    </w:p>
    <w:p w:rsidR="00BB5E4E" w:rsidRPr="00C23DF5" w:rsidRDefault="00BB5E4E" w:rsidP="00BB5E4E">
      <w:pPr>
        <w:tabs>
          <w:tab w:val="left" w:pos="141"/>
        </w:tabs>
        <w:rPr>
          <w:bCs/>
          <w:sz w:val="22"/>
          <w:szCs w:val="22"/>
        </w:rPr>
      </w:pPr>
    </w:p>
    <w:p w:rsidR="00BB5E4E" w:rsidRPr="00C23DF5" w:rsidRDefault="00BB5E4E" w:rsidP="00BB5E4E">
      <w:pPr>
        <w:tabs>
          <w:tab w:val="left" w:pos="141"/>
        </w:tabs>
        <w:ind w:left="284" w:hanging="284"/>
        <w:rPr>
          <w:i/>
          <w:sz w:val="22"/>
          <w:szCs w:val="22"/>
        </w:rPr>
      </w:pPr>
      <w:r w:rsidRPr="00C23DF5">
        <w:rPr>
          <w:bCs/>
          <w:sz w:val="22"/>
          <w:szCs w:val="22"/>
        </w:rPr>
        <w:t xml:space="preserve">5)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nell’anno antecedente la data della pubblicazione del bando per l’affidamento del servizio in oggetto sono cessati dalla carica, quali organi di amministrazione i seguenti soggetti</w:t>
      </w:r>
      <w:r>
        <w:rPr>
          <w:bCs/>
          <w:sz w:val="22"/>
          <w:szCs w:val="22"/>
        </w:rPr>
        <w:t xml:space="preserve"> </w:t>
      </w:r>
      <w:r w:rsidRPr="002E1F34">
        <w:rPr>
          <w:rStyle w:val="Caratteredellanota"/>
          <w:bCs/>
          <w:sz w:val="22"/>
          <w:szCs w:val="22"/>
          <w:vertAlign w:val="superscript"/>
        </w:rPr>
        <w:footnoteReference w:id="2"/>
      </w:r>
      <w:r w:rsidRPr="00C23DF5"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BB5E4E" w:rsidRPr="00C23DF5" w:rsidTr="00C21F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Carica ricoperta, data cessazione</w:t>
            </w:r>
          </w:p>
        </w:tc>
      </w:tr>
      <w:tr w:rsidR="00BB5E4E" w:rsidRPr="00C23DF5" w:rsidTr="00C21F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</w:tbl>
    <w:p w:rsidR="00BB5E4E" w:rsidRPr="00C23DF5" w:rsidRDefault="00BB5E4E" w:rsidP="00BB5E4E">
      <w:pPr>
        <w:tabs>
          <w:tab w:val="left" w:pos="141"/>
        </w:tabs>
        <w:ind w:left="357" w:hanging="357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di aver preso visione e di accettare, senza condizione e riserva alcuna, tutte le norme e disposizioni contenute nel bando e relativi allegati, compreso il capitolato speciale d'appalto;</w:t>
      </w:r>
    </w:p>
    <w:p w:rsidR="00BB5E4E" w:rsidRPr="00C23DF5" w:rsidRDefault="00BB5E4E" w:rsidP="00BB5E4E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lastRenderedPageBreak/>
        <w:t xml:space="preserve">7)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di avere, nel complesso, preso conoscenza della natura del servizio e di tutte le circostanze generali, particolari e locali, nessuna esclusa ed eccettuata, che possono avere influito o influire sua sull'esecuzione della fornitura, sia sulla determinazione della propria offerta e di giudicare, pertanto, remunerativa l'offerta economica presentata;</w:t>
      </w:r>
    </w:p>
    <w:p w:rsidR="00BB5E4E" w:rsidRPr="00C23DF5" w:rsidRDefault="00BB5E4E" w:rsidP="00BB5E4E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avere effettuato uno studio approfondito del servizio di cui all'oggetto, di ritenerlo </w:t>
      </w:r>
      <w:proofErr w:type="gramStart"/>
      <w:r w:rsidRPr="00C23DF5">
        <w:rPr>
          <w:sz w:val="22"/>
          <w:szCs w:val="22"/>
        </w:rPr>
        <w:t>adeguato  e</w:t>
      </w:r>
      <w:proofErr w:type="gramEnd"/>
      <w:r w:rsidRPr="00C23DF5">
        <w:rPr>
          <w:sz w:val="22"/>
          <w:szCs w:val="22"/>
        </w:rPr>
        <w:t xml:space="preserve"> realizzabile per il prezzo corrispondente all'offerta presentata; </w:t>
      </w:r>
    </w:p>
    <w:p w:rsidR="00BB5E4E" w:rsidRPr="00C23DF5" w:rsidRDefault="00BB5E4E" w:rsidP="00BB5E4E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9)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avere tenuto conto, nel formulare la propria offerta, di eventuali maggiorazioni per lievitazione dei prezzi che dovessero intervenire durante l'esecuzione del servizio, rinunciando, fin d'ora, a qualsiasi azione o eccezione in merito; </w:t>
      </w:r>
    </w:p>
    <w:p w:rsidR="00BB5E4E" w:rsidRPr="00C23DF5" w:rsidRDefault="00BB5E4E" w:rsidP="00BB5E4E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9 bis) </w:t>
      </w: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di avere accertato l’esistenza e la reperibilità sul mercato dei materiali e della mano d’opera da impiegare nel servizio, in relazione ai tempi previsti per l’esecuzione dello stesso; </w:t>
      </w:r>
    </w:p>
    <w:p w:rsidR="00BB5E4E" w:rsidRPr="00C23DF5" w:rsidRDefault="00BB5E4E" w:rsidP="00BB5E4E">
      <w:pPr>
        <w:tabs>
          <w:tab w:val="left" w:pos="141"/>
        </w:tabs>
        <w:ind w:left="357" w:hanging="357"/>
        <w:jc w:val="both"/>
        <w:rPr>
          <w:b/>
          <w:bCs/>
          <w:sz w:val="22"/>
          <w:szCs w:val="22"/>
        </w:rPr>
      </w:pPr>
      <w:r w:rsidRPr="00C23DF5">
        <w:rPr>
          <w:sz w:val="22"/>
          <w:szCs w:val="22"/>
        </w:rPr>
        <w:t>10)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non trovarsi in alcuna delle seguenti situazioni di esclusione dalla partecipazione alle procedure di affidamento degli appalti pubblici previste dall’articolo 80, commi 1, 2, 3, 4 e 5, del </w:t>
      </w:r>
      <w:proofErr w:type="spellStart"/>
      <w:proofErr w:type="gramStart"/>
      <w:r w:rsidRPr="00C23DF5">
        <w:rPr>
          <w:sz w:val="22"/>
          <w:szCs w:val="22"/>
        </w:rPr>
        <w:t>D.Lgs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50/2016 e in particolare, </w:t>
      </w:r>
      <w:r w:rsidRPr="00C23DF5">
        <w:rPr>
          <w:b/>
          <w:sz w:val="22"/>
          <w:szCs w:val="22"/>
        </w:rPr>
        <w:t xml:space="preserve">con riferimento al comma 1 dell’art. 80 del D. </w:t>
      </w:r>
      <w:proofErr w:type="spellStart"/>
      <w:r w:rsidRPr="00C23DF5">
        <w:rPr>
          <w:b/>
          <w:sz w:val="22"/>
          <w:szCs w:val="22"/>
        </w:rPr>
        <w:t>Lgs</w:t>
      </w:r>
      <w:proofErr w:type="spellEnd"/>
      <w:r w:rsidRPr="00C23DF5">
        <w:rPr>
          <w:b/>
          <w:sz w:val="22"/>
          <w:szCs w:val="22"/>
        </w:rPr>
        <w:t>.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</w:t>
      </w:r>
      <w:r w:rsidRPr="00C23DF5">
        <w:rPr>
          <w:sz w:val="22"/>
          <w:szCs w:val="22"/>
        </w:rPr>
        <w:t xml:space="preserve">, dichiara che nei confronti del dichiarante e delle persone fisiche indicate al </w:t>
      </w:r>
      <w:proofErr w:type="gramStart"/>
      <w:r w:rsidRPr="00C23DF5">
        <w:rPr>
          <w:sz w:val="22"/>
          <w:szCs w:val="22"/>
        </w:rPr>
        <w:t>punto  4</w:t>
      </w:r>
      <w:proofErr w:type="gramEnd"/>
      <w:r w:rsidRPr="00C23DF5">
        <w:rPr>
          <w:sz w:val="22"/>
          <w:szCs w:val="22"/>
        </w:rPr>
        <w:t>) della presente dichiarazione</w:t>
      </w:r>
      <w:r>
        <w:rPr>
          <w:sz w:val="22"/>
          <w:szCs w:val="22"/>
        </w:rPr>
        <w:t xml:space="preserve"> (e comma 3 art. 80 </w:t>
      </w:r>
      <w:proofErr w:type="spellStart"/>
      <w:r>
        <w:rPr>
          <w:sz w:val="22"/>
          <w:szCs w:val="22"/>
        </w:rPr>
        <w:t>D.</w:t>
      </w:r>
      <w:r w:rsidRPr="00C23DF5">
        <w:rPr>
          <w:sz w:val="22"/>
          <w:szCs w:val="22"/>
        </w:rPr>
        <w:t>Lgs.</w:t>
      </w:r>
      <w:proofErr w:type="spellEnd"/>
      <w:r w:rsidRPr="00C23DF5">
        <w:rPr>
          <w:sz w:val="22"/>
          <w:szCs w:val="22"/>
        </w:rPr>
        <w:t xml:space="preserve"> 50/</w:t>
      </w:r>
      <w:r>
        <w:rPr>
          <w:sz w:val="22"/>
          <w:szCs w:val="22"/>
        </w:rPr>
        <w:t>20</w:t>
      </w:r>
      <w:r w:rsidRPr="00C23DF5">
        <w:rPr>
          <w:sz w:val="22"/>
          <w:szCs w:val="22"/>
        </w:rPr>
        <w:t>16):</w:t>
      </w:r>
    </w:p>
    <w:p w:rsidR="00BB5E4E" w:rsidRPr="00C23DF5" w:rsidRDefault="00BB5E4E" w:rsidP="00BB5E4E">
      <w:pPr>
        <w:tabs>
          <w:tab w:val="left" w:pos="141"/>
        </w:tabs>
        <w:ind w:left="284" w:hanging="284"/>
        <w:jc w:val="both"/>
        <w:rPr>
          <w:sz w:val="22"/>
          <w:szCs w:val="22"/>
        </w:rPr>
      </w:pPr>
      <w:r w:rsidRPr="00C23DF5"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 xml:space="preserve">non è stata pronunciata </w:t>
      </w:r>
      <w:proofErr w:type="gramStart"/>
      <w:r w:rsidRPr="00C23DF5">
        <w:rPr>
          <w:b/>
          <w:sz w:val="22"/>
          <w:szCs w:val="22"/>
        </w:rPr>
        <w:t xml:space="preserve">* </w:t>
      </w:r>
      <w:r w:rsidRPr="00C23DF5">
        <w:rPr>
          <w:sz w:val="22"/>
          <w:szCs w:val="22"/>
        </w:rPr>
        <w:t xml:space="preserve"> alcuna</w:t>
      </w:r>
      <w:proofErr w:type="gramEnd"/>
      <w:r w:rsidRPr="00C23DF5">
        <w:rPr>
          <w:sz w:val="22"/>
          <w:szCs w:val="22"/>
        </w:rPr>
        <w:t xml:space="preserve"> condanna con sentenza definitiva o decreto penale di condanna divenuto irrevocabile o sentenza di applicazione della pena su richiesta ai sensi dell’art. 444 del codice di procedura penale, anche riferita ad un </w:t>
      </w:r>
      <w:proofErr w:type="spellStart"/>
      <w:r w:rsidRPr="00C23DF5">
        <w:rPr>
          <w:sz w:val="22"/>
          <w:szCs w:val="22"/>
        </w:rPr>
        <w:t>suppaltatore</w:t>
      </w:r>
      <w:proofErr w:type="spellEnd"/>
      <w:r w:rsidRPr="00C23DF5">
        <w:rPr>
          <w:sz w:val="22"/>
          <w:szCs w:val="22"/>
        </w:rPr>
        <w:t xml:space="preserve"> nei casi di cui all’art. 105 comma 6 del Codice, per uno dei seguenti reati: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di cui agli </w:t>
      </w:r>
      <w:hyperlink r:id="rId7" w:anchor="416" w:history="1">
        <w:r w:rsidRPr="00C23DF5">
          <w:rPr>
            <w:rStyle w:val="Collegamentoipertestuale"/>
            <w:sz w:val="22"/>
            <w:szCs w:val="22"/>
          </w:rPr>
          <w:t>articoli 416, 416-bis del codice penale</w:t>
        </w:r>
      </w:hyperlink>
      <w:r w:rsidRPr="00C23DF5">
        <w:rPr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C23DF5">
          <w:rPr>
            <w:rStyle w:val="Collegamentoipertestuale"/>
            <w:sz w:val="22"/>
            <w:szCs w:val="22"/>
          </w:rPr>
          <w:t>articolo 416-bis</w:t>
        </w:r>
      </w:hyperlink>
      <w:r w:rsidRPr="00C23DF5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C23DF5">
          <w:rPr>
            <w:rStyle w:val="Collegamentoipertestuale"/>
            <w:sz w:val="22"/>
            <w:szCs w:val="22"/>
          </w:rPr>
          <w:t>articolo 74 del decreto del Presidente della Repubblica 9 ottobre 1990, n. 309</w:t>
        </w:r>
      </w:hyperlink>
      <w:r w:rsidRPr="00C23DF5">
        <w:rPr>
          <w:sz w:val="22"/>
          <w:szCs w:val="22"/>
        </w:rPr>
        <w:t xml:space="preserve">, </w:t>
      </w:r>
      <w:bookmarkStart w:id="1" w:name="x_1973_0043"/>
      <w:r w:rsidRPr="00C23DF5">
        <w:rPr>
          <w:sz w:val="22"/>
          <w:szCs w:val="22"/>
        </w:rPr>
        <w:t>dall</w:t>
      </w:r>
      <w:bookmarkEnd w:id="1"/>
      <w:r w:rsidRPr="00C23DF5">
        <w:rPr>
          <w:sz w:val="22"/>
          <w:szCs w:val="22"/>
        </w:rPr>
        <w:t>’</w:t>
      </w:r>
      <w:hyperlink r:id="rId10" w:anchor="y_1973_0043" w:history="1">
        <w:r w:rsidRPr="00C23DF5">
          <w:rPr>
            <w:rStyle w:val="Collegamentoipertestuale"/>
            <w:sz w:val="22"/>
            <w:szCs w:val="22"/>
          </w:rPr>
          <w:t>articolo 291-quater del decreto del Presidente della Repubblica 23 gennaio 1973, n. 43</w:t>
        </w:r>
      </w:hyperlink>
      <w:r w:rsidRPr="00C23DF5">
        <w:rPr>
          <w:sz w:val="22"/>
          <w:szCs w:val="22"/>
        </w:rPr>
        <w:t xml:space="preserve"> e dall'</w:t>
      </w:r>
      <w:hyperlink r:id="rId11" w:anchor="260" w:history="1">
        <w:r w:rsidRPr="00C23DF5">
          <w:rPr>
            <w:rStyle w:val="Collegamentoipertestuale"/>
            <w:sz w:val="22"/>
            <w:szCs w:val="22"/>
          </w:rPr>
          <w:t>articolo 260 del decreto legislativo 3 aprile 2006, n. 152</w:t>
        </w:r>
      </w:hyperlink>
      <w:r w:rsidRPr="00C23DF5"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di cui agli </w:t>
      </w:r>
      <w:hyperlink r:id="rId12" w:anchor="317" w:history="1">
        <w:r w:rsidRPr="00C23DF5">
          <w:rPr>
            <w:rStyle w:val="Collegamentoipertestuale"/>
            <w:sz w:val="22"/>
            <w:szCs w:val="22"/>
          </w:rPr>
          <w:t>articoli 317, 318, 319, 319-ter, 319-quater, 320, 321, 322, 322-bis</w:t>
        </w:r>
      </w:hyperlink>
      <w:r w:rsidRPr="00C23DF5">
        <w:rPr>
          <w:sz w:val="22"/>
          <w:szCs w:val="22"/>
        </w:rPr>
        <w:t xml:space="preserve">, </w:t>
      </w:r>
      <w:hyperlink r:id="rId13" w:anchor="346-bis" w:history="1">
        <w:r w:rsidRPr="00C23DF5">
          <w:rPr>
            <w:rStyle w:val="Collegamentoipertestuale"/>
            <w:sz w:val="22"/>
            <w:szCs w:val="22"/>
          </w:rPr>
          <w:t>346-bis</w:t>
        </w:r>
      </w:hyperlink>
      <w:r w:rsidRPr="00C23DF5">
        <w:rPr>
          <w:sz w:val="22"/>
          <w:szCs w:val="22"/>
        </w:rPr>
        <w:t xml:space="preserve">, </w:t>
      </w:r>
      <w:hyperlink r:id="rId14" w:anchor="353" w:history="1">
        <w:r w:rsidRPr="00C23DF5">
          <w:rPr>
            <w:rStyle w:val="Collegamentoipertestuale"/>
            <w:sz w:val="22"/>
            <w:szCs w:val="22"/>
          </w:rPr>
          <w:t>353, 353-bis, 354, 355 e 356 del codice penale</w:t>
        </w:r>
      </w:hyperlink>
      <w:r w:rsidRPr="00C23DF5">
        <w:rPr>
          <w:sz w:val="22"/>
          <w:szCs w:val="22"/>
        </w:rPr>
        <w:t xml:space="preserve"> nonché all’</w:t>
      </w:r>
      <w:hyperlink r:id="rId15" w:anchor="2635" w:history="1">
        <w:r w:rsidRPr="00C23DF5">
          <w:rPr>
            <w:rStyle w:val="Collegamentoipertestuale"/>
            <w:sz w:val="22"/>
            <w:szCs w:val="22"/>
          </w:rPr>
          <w:t>articolo 2635 del codice civile</w:t>
        </w:r>
      </w:hyperlink>
      <w:r w:rsidRPr="00C23DF5">
        <w:rPr>
          <w:sz w:val="22"/>
          <w:szCs w:val="22"/>
        </w:rPr>
        <w:t xml:space="preserve">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delitti di cui agli </w:t>
      </w:r>
      <w:hyperlink r:id="rId16" w:anchor="648-bis" w:history="1">
        <w:r w:rsidRPr="00C23DF5">
          <w:rPr>
            <w:rStyle w:val="Collegamentoipertestuale"/>
            <w:sz w:val="22"/>
            <w:szCs w:val="22"/>
          </w:rPr>
          <w:t>articoli 648-bis, 648-ter e 648-ter.1 del codice penale</w:t>
        </w:r>
      </w:hyperlink>
      <w:r w:rsidRPr="00C23DF5">
        <w:rPr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C23DF5">
          <w:rPr>
            <w:rStyle w:val="Collegamentoipertestuale"/>
            <w:sz w:val="22"/>
            <w:szCs w:val="22"/>
          </w:rPr>
          <w:t>articolo 1 del decreto legislativo 22 giugno 2007, n. 109</w:t>
        </w:r>
      </w:hyperlink>
      <w:r w:rsidRPr="00C23DF5">
        <w:rPr>
          <w:sz w:val="22"/>
          <w:szCs w:val="22"/>
        </w:rPr>
        <w:t xml:space="preserve"> e successive modificazioni;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BB5E4E" w:rsidRPr="00C23DF5" w:rsidRDefault="00BB5E4E" w:rsidP="00BB5E4E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BB5E4E" w:rsidRPr="00C23DF5" w:rsidRDefault="00BB5E4E" w:rsidP="00BB5E4E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se </w:t>
      </w:r>
      <w:r w:rsidRPr="00C23DF5">
        <w:rPr>
          <w:b/>
          <w:sz w:val="22"/>
          <w:szCs w:val="22"/>
        </w:rPr>
        <w:t>ne sono stati pronunciati</w:t>
      </w:r>
      <w:r w:rsidRPr="00C23DF5">
        <w:rPr>
          <w:sz w:val="22"/>
          <w:szCs w:val="22"/>
        </w:rPr>
        <w:t>, per i reati</w:t>
      </w:r>
      <w:r w:rsidRPr="005463C1">
        <w:rPr>
          <w:sz w:val="22"/>
          <w:szCs w:val="22"/>
          <w:vertAlign w:val="superscript"/>
        </w:rPr>
        <w:t xml:space="preserve"> </w:t>
      </w:r>
      <w:r w:rsidRPr="005463C1">
        <w:rPr>
          <w:rStyle w:val="Caratteredellanota"/>
          <w:sz w:val="22"/>
          <w:szCs w:val="22"/>
          <w:vertAlign w:val="superscript"/>
        </w:rPr>
        <w:footnoteReference w:id="3"/>
      </w:r>
      <w:r w:rsidRPr="00C23DF5">
        <w:rPr>
          <w:sz w:val="22"/>
          <w:szCs w:val="22"/>
        </w:rPr>
        <w:t xml:space="preserve"> di seguito indicati, a carico di: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086"/>
        <w:gridCol w:w="3673"/>
      </w:tblGrid>
      <w:tr w:rsidR="00BB5E4E" w:rsidRPr="00C23DF5" w:rsidTr="00C21FA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BB5E4E" w:rsidRPr="00C23DF5" w:rsidTr="00C21FA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  <w:tab w:val="left" w:pos="1260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e che nei confronti dei soggetti cessati elencati al punto 5) della presente dichiarazione (</w:t>
      </w:r>
      <w:r w:rsidRPr="00C23DF5">
        <w:rPr>
          <w:i/>
          <w:sz w:val="22"/>
          <w:szCs w:val="22"/>
        </w:rPr>
        <w:t>barrare il caso che ricorre</w:t>
      </w:r>
      <w:r w:rsidRPr="00C23DF5">
        <w:rPr>
          <w:sz w:val="22"/>
          <w:szCs w:val="22"/>
        </w:rPr>
        <w:t>):</w:t>
      </w:r>
    </w:p>
    <w:p w:rsidR="00BB5E4E" w:rsidRPr="00C23DF5" w:rsidRDefault="00BB5E4E" w:rsidP="00BB5E4E">
      <w:pPr>
        <w:tabs>
          <w:tab w:val="decimal" w:pos="-1701"/>
          <w:tab w:val="left" w:pos="1620"/>
        </w:tabs>
        <w:ind w:hanging="475"/>
        <w:rPr>
          <w:sz w:val="22"/>
          <w:szCs w:val="22"/>
        </w:rPr>
      </w:pPr>
      <w:r w:rsidRPr="00C23DF5">
        <w:rPr>
          <w:sz w:val="22"/>
          <w:szCs w:val="22"/>
        </w:rPr>
        <w:tab/>
      </w: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non ne sono stati pronunciati</w:t>
      </w:r>
      <w:r w:rsidRPr="00C23DF5">
        <w:rPr>
          <w:sz w:val="22"/>
          <w:szCs w:val="22"/>
        </w:rPr>
        <w:t>, oppure</w:t>
      </w:r>
    </w:p>
    <w:p w:rsidR="00BB5E4E" w:rsidRPr="00C23DF5" w:rsidRDefault="00BB5E4E" w:rsidP="00BB5E4E">
      <w:pPr>
        <w:tabs>
          <w:tab w:val="decimal" w:pos="-1701"/>
        </w:tabs>
        <w:rPr>
          <w:i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ne sono stati pronunciati</w:t>
      </w:r>
      <w:r w:rsidRPr="00C23DF5">
        <w:rPr>
          <w:sz w:val="22"/>
          <w:szCs w:val="22"/>
        </w:rPr>
        <w:t>, per i reati</w:t>
      </w:r>
      <w:r w:rsidRPr="005463C1">
        <w:rPr>
          <w:sz w:val="22"/>
          <w:szCs w:val="22"/>
          <w:vertAlign w:val="superscript"/>
        </w:rPr>
        <w:t xml:space="preserve"> </w:t>
      </w:r>
      <w:r w:rsidRPr="005463C1">
        <w:rPr>
          <w:rStyle w:val="Caratteredellanota"/>
          <w:sz w:val="22"/>
          <w:szCs w:val="22"/>
          <w:vertAlign w:val="superscript"/>
        </w:rPr>
        <w:footnoteReference w:id="4"/>
      </w:r>
      <w:r w:rsidRPr="00C23DF5">
        <w:rPr>
          <w:sz w:val="22"/>
          <w:szCs w:val="22"/>
        </w:rPr>
        <w:t xml:space="preserve"> di seguito indicati, a carico di: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85"/>
      </w:tblGrid>
      <w:tr w:rsidR="00BB5E4E" w:rsidRPr="00C23DF5" w:rsidTr="00C21FA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BB5E4E" w:rsidRPr="00C23DF5" w:rsidTr="00C21FA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</w:tbl>
    <w:p w:rsidR="00BB5E4E" w:rsidRPr="00C23DF5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Oppure: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pur trovandosi in una delle situazioni </w:t>
      </w:r>
      <w:proofErr w:type="spellStart"/>
      <w:r w:rsidRPr="00C23DF5">
        <w:rPr>
          <w:sz w:val="22"/>
          <w:szCs w:val="22"/>
        </w:rPr>
        <w:t>si</w:t>
      </w:r>
      <w:proofErr w:type="spellEnd"/>
      <w:r w:rsidRPr="00C23DF5">
        <w:rPr>
          <w:sz w:val="22"/>
          <w:szCs w:val="22"/>
        </w:rPr>
        <w:t xml:space="preserve"> cui al punto 10) </w:t>
      </w:r>
      <w:proofErr w:type="spellStart"/>
      <w:r w:rsidRPr="00C23DF5">
        <w:rPr>
          <w:sz w:val="22"/>
          <w:szCs w:val="22"/>
        </w:rPr>
        <w:t>lett</w:t>
      </w:r>
      <w:proofErr w:type="spellEnd"/>
      <w:r w:rsidRPr="00C23DF5">
        <w:rPr>
          <w:sz w:val="22"/>
          <w:szCs w:val="22"/>
        </w:rPr>
        <w:t xml:space="preserve">. A),  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4A546C" w:rsidRDefault="00BB5E4E" w:rsidP="00BB5E4E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BB5E4E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BB5E4E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 la condanna è stata revocata; 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 xml:space="preserve"> Oppure: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5)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center"/>
        <w:rPr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_______________;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>
        <w:rPr>
          <w:sz w:val="22"/>
          <w:szCs w:val="22"/>
        </w:rPr>
        <w:t>O</w:t>
      </w:r>
      <w:r w:rsidRPr="00C23DF5">
        <w:rPr>
          <w:sz w:val="22"/>
          <w:szCs w:val="22"/>
        </w:rPr>
        <w:t>ppure: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a6) trovandosi uno o più dei soli soggetti cessati dalla carica nel corso dell’anno precedente, (sog</w:t>
      </w:r>
      <w:r>
        <w:rPr>
          <w:sz w:val="22"/>
          <w:szCs w:val="22"/>
        </w:rPr>
        <w:t>getti sopra indicati al punto 5</w:t>
      </w:r>
      <w:r w:rsidRPr="00C23DF5">
        <w:rPr>
          <w:sz w:val="22"/>
          <w:szCs w:val="22"/>
        </w:rPr>
        <w:t xml:space="preserve">) in una delle situazioni </w:t>
      </w:r>
      <w:proofErr w:type="spellStart"/>
      <w:r w:rsidRPr="00C23DF5">
        <w:rPr>
          <w:sz w:val="22"/>
          <w:szCs w:val="22"/>
        </w:rPr>
        <w:t>si</w:t>
      </w:r>
      <w:proofErr w:type="spellEnd"/>
      <w:r w:rsidRPr="00C23DF5">
        <w:rPr>
          <w:sz w:val="22"/>
          <w:szCs w:val="22"/>
        </w:rPr>
        <w:t xml:space="preserve"> cui al punto 10) </w:t>
      </w:r>
      <w:proofErr w:type="spellStart"/>
      <w:r w:rsidRPr="00C23DF5">
        <w:rPr>
          <w:sz w:val="22"/>
          <w:szCs w:val="22"/>
        </w:rPr>
        <w:t>lett</w:t>
      </w:r>
      <w:proofErr w:type="spellEnd"/>
      <w:r w:rsidRPr="00C23DF5">
        <w:rPr>
          <w:sz w:val="22"/>
          <w:szCs w:val="22"/>
        </w:rPr>
        <w:t xml:space="preserve">. A),  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Default="00BB5E4E" w:rsidP="00BB5E4E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A546C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4A546C">
        <w:rPr>
          <w:b/>
          <w:sz w:val="22"/>
          <w:szCs w:val="22"/>
        </w:rPr>
        <w:t>A</w:t>
      </w:r>
    </w:p>
    <w:p w:rsidR="00BB5E4E" w:rsidRPr="00C23DF5" w:rsidRDefault="00BB5E4E" w:rsidP="00BB5E4E">
      <w:pPr>
        <w:tabs>
          <w:tab w:val="decimal" w:pos="-1701"/>
        </w:tabs>
        <w:jc w:val="center"/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che l’impresa si è completamente e effettivamente dissociata dalla condotta penalmente sanzionata.</w:t>
      </w:r>
    </w:p>
    <w:p w:rsidR="00BB5E4E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A dimostrazione di ciò, allega: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</w:t>
      </w:r>
      <w:r w:rsidRPr="00C23DF5">
        <w:rPr>
          <w:sz w:val="22"/>
          <w:szCs w:val="22"/>
        </w:rPr>
        <w:t>_____________;</w:t>
      </w:r>
    </w:p>
    <w:p w:rsidR="00BB5E4E" w:rsidRPr="00C23DF5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 riferimento al comma 2</w:t>
      </w:r>
      <w:r>
        <w:rPr>
          <w:b/>
          <w:sz w:val="22"/>
          <w:szCs w:val="22"/>
        </w:rPr>
        <w:t xml:space="preserve"> dell’art. 80 del </w:t>
      </w:r>
      <w:proofErr w:type="spellStart"/>
      <w:proofErr w:type="gramStart"/>
      <w:r>
        <w:rPr>
          <w:b/>
          <w:sz w:val="22"/>
          <w:szCs w:val="22"/>
        </w:rPr>
        <w:t>D.</w:t>
      </w:r>
      <w:r w:rsidRPr="00C23DF5">
        <w:rPr>
          <w:b/>
          <w:sz w:val="22"/>
          <w:szCs w:val="22"/>
        </w:rPr>
        <w:t>Lgs</w:t>
      </w:r>
      <w:proofErr w:type="gramEnd"/>
      <w:r w:rsidRPr="00C23DF5">
        <w:rPr>
          <w:b/>
          <w:sz w:val="22"/>
          <w:szCs w:val="22"/>
        </w:rPr>
        <w:t>.</w:t>
      </w:r>
      <w:proofErr w:type="spellEnd"/>
      <w:r w:rsidRPr="00C23DF5">
        <w:rPr>
          <w:b/>
          <w:sz w:val="22"/>
          <w:szCs w:val="22"/>
        </w:rPr>
        <w:t xml:space="preserve">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B5E4E" w:rsidRPr="00C23DF5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B) </w:t>
      </w:r>
      <w:r w:rsidRPr="00C23DF5">
        <w:rPr>
          <w:b/>
          <w:sz w:val="22"/>
          <w:szCs w:val="22"/>
        </w:rPr>
        <w:t>non sussistono: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b/>
          <w:sz w:val="22"/>
          <w:szCs w:val="22"/>
        </w:rPr>
      </w:pPr>
      <w:r w:rsidRPr="00C23DF5">
        <w:rPr>
          <w:sz w:val="22"/>
          <w:szCs w:val="22"/>
        </w:rPr>
        <w:t>cause di decadenza, di sospensione o di divieto previste dall'</w:t>
      </w:r>
      <w:hyperlink r:id="rId18" w:anchor="067" w:history="1">
        <w:r w:rsidRPr="00C23DF5">
          <w:rPr>
            <w:rStyle w:val="Collegamentoipertestuale"/>
            <w:sz w:val="22"/>
            <w:szCs w:val="22"/>
          </w:rPr>
          <w:t>articolo 67 del decreto legislativo 6 settembre 2011, n. 159</w:t>
        </w:r>
      </w:hyperlink>
      <w:r w:rsidRPr="00C23DF5">
        <w:rPr>
          <w:sz w:val="22"/>
          <w:szCs w:val="22"/>
        </w:rPr>
        <w:t xml:space="preserve">  o di un tentativo di infiltrazione mafiosa di cui all'</w:t>
      </w:r>
      <w:hyperlink r:id="rId19" w:anchor="084" w:history="1">
        <w:r w:rsidRPr="00C23DF5">
          <w:rPr>
            <w:rStyle w:val="Collegamentoipertestuale"/>
            <w:sz w:val="22"/>
            <w:szCs w:val="22"/>
          </w:rPr>
          <w:t>articolo 84, comma 4, del medesimo decreto</w:t>
        </w:r>
      </w:hyperlink>
      <w:r w:rsidRPr="00C23DF5">
        <w:rPr>
          <w:sz w:val="22"/>
          <w:szCs w:val="22"/>
        </w:rPr>
        <w:t xml:space="preserve">. (Resta fermo quanto previsto dagli </w:t>
      </w:r>
      <w:hyperlink r:id="rId20" w:anchor="088" w:history="1">
        <w:r w:rsidRPr="00C23DF5">
          <w:rPr>
            <w:rStyle w:val="Collegamentoipertestuale"/>
            <w:sz w:val="22"/>
            <w:szCs w:val="22"/>
          </w:rPr>
          <w:t>articoli 88, comma 4-bis</w:t>
        </w:r>
      </w:hyperlink>
      <w:r w:rsidRPr="00C23DF5">
        <w:rPr>
          <w:sz w:val="22"/>
          <w:szCs w:val="22"/>
        </w:rPr>
        <w:t xml:space="preserve">, e </w:t>
      </w:r>
      <w:hyperlink r:id="rId21" w:anchor="092" w:history="1">
        <w:r w:rsidRPr="00C23DF5">
          <w:rPr>
            <w:rStyle w:val="Collegamentoipertestuale"/>
            <w:sz w:val="22"/>
            <w:szCs w:val="22"/>
          </w:rPr>
          <w:t>92, commi 2 e 3, del decreto legislativo 6 settembre 2011, n. 159</w:t>
        </w:r>
      </w:hyperlink>
      <w:r w:rsidRPr="00C23DF5">
        <w:rPr>
          <w:sz w:val="22"/>
          <w:szCs w:val="22"/>
        </w:rPr>
        <w:t>, con riferimento rispettivamente alle comunicazioni antimafia e alle informazioni antimafia);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 riferimento</w:t>
      </w:r>
      <w:r>
        <w:rPr>
          <w:b/>
          <w:sz w:val="22"/>
          <w:szCs w:val="22"/>
        </w:rPr>
        <w:t xml:space="preserve"> al comma 4 dell’art. 80 del </w:t>
      </w:r>
      <w:proofErr w:type="spellStart"/>
      <w:proofErr w:type="gramStart"/>
      <w:r>
        <w:rPr>
          <w:b/>
          <w:sz w:val="22"/>
          <w:szCs w:val="22"/>
        </w:rPr>
        <w:t>D.</w:t>
      </w:r>
      <w:r w:rsidRPr="00C23DF5">
        <w:rPr>
          <w:b/>
          <w:sz w:val="22"/>
          <w:szCs w:val="22"/>
        </w:rPr>
        <w:t>Lgs</w:t>
      </w:r>
      <w:proofErr w:type="gramEnd"/>
      <w:r w:rsidRPr="00C23DF5">
        <w:rPr>
          <w:b/>
          <w:sz w:val="22"/>
          <w:szCs w:val="22"/>
        </w:rPr>
        <w:t>.</w:t>
      </w:r>
      <w:proofErr w:type="spellEnd"/>
      <w:r w:rsidRPr="00C23DF5">
        <w:rPr>
          <w:b/>
          <w:sz w:val="22"/>
          <w:szCs w:val="22"/>
        </w:rPr>
        <w:t xml:space="preserve">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C1) </w:t>
      </w:r>
      <w:r w:rsidRPr="00C23DF5">
        <w:rPr>
          <w:b/>
          <w:sz w:val="22"/>
          <w:szCs w:val="22"/>
        </w:rPr>
        <w:t>non sono state commesse: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stabiliti. (Costituiscono gravi violazioni quelle che comportano un omesso pagamento di imposte e tasse superiore all'importo di cui all'</w:t>
      </w:r>
      <w:hyperlink r:id="rId22" w:anchor="02" w:history="1">
        <w:r w:rsidRPr="00C23DF5">
          <w:rPr>
            <w:rStyle w:val="Collegamentoipertestuale"/>
            <w:sz w:val="22"/>
            <w:szCs w:val="22"/>
          </w:rPr>
          <w:t>articolo 48-bis, commi 1 e 2-bis, del decreto del Presidente della Repubblica 29 settembre 1973, n. 602</w:t>
        </w:r>
      </w:hyperlink>
      <w:r w:rsidRPr="00C23DF5">
        <w:rPr>
          <w:sz w:val="22"/>
          <w:szCs w:val="22"/>
        </w:rPr>
        <w:t xml:space="preserve"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2015). 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C23DF5">
        <w:rPr>
          <w:b/>
          <w:sz w:val="22"/>
          <w:szCs w:val="22"/>
        </w:rPr>
        <w:t>ppure</w:t>
      </w:r>
    </w:p>
    <w:p w:rsidR="00BB5E4E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 xml:space="preserve">C2) </w:t>
      </w:r>
      <w:r w:rsidRPr="00C23DF5">
        <w:rPr>
          <w:b/>
          <w:sz w:val="22"/>
          <w:szCs w:val="22"/>
        </w:rPr>
        <w:t>sono state commesse: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BB5E4E" w:rsidRPr="00C23DF5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 riferimento</w:t>
      </w:r>
      <w:r>
        <w:rPr>
          <w:b/>
          <w:sz w:val="22"/>
          <w:szCs w:val="22"/>
        </w:rPr>
        <w:t xml:space="preserve"> al comma 5 dell’art. 80 del </w:t>
      </w:r>
      <w:proofErr w:type="spellStart"/>
      <w:proofErr w:type="gramStart"/>
      <w:r>
        <w:rPr>
          <w:b/>
          <w:sz w:val="22"/>
          <w:szCs w:val="22"/>
        </w:rPr>
        <w:t>D.</w:t>
      </w:r>
      <w:r w:rsidRPr="00C23DF5">
        <w:rPr>
          <w:b/>
          <w:sz w:val="22"/>
          <w:szCs w:val="22"/>
        </w:rPr>
        <w:t>Lgs</w:t>
      </w:r>
      <w:proofErr w:type="gramEnd"/>
      <w:r w:rsidRPr="00C23DF5">
        <w:rPr>
          <w:b/>
          <w:sz w:val="22"/>
          <w:szCs w:val="22"/>
        </w:rPr>
        <w:t>.</w:t>
      </w:r>
      <w:proofErr w:type="spellEnd"/>
      <w:r w:rsidRPr="00C23DF5">
        <w:rPr>
          <w:b/>
          <w:sz w:val="22"/>
          <w:szCs w:val="22"/>
        </w:rPr>
        <w:t xml:space="preserve">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16,</w:t>
      </w:r>
    </w:p>
    <w:p w:rsidR="00BB5E4E" w:rsidRPr="00C23DF5" w:rsidRDefault="00BB5E4E" w:rsidP="00BB5E4E">
      <w:pPr>
        <w:tabs>
          <w:tab w:val="decimal" w:pos="-1701"/>
        </w:tabs>
        <w:rPr>
          <w:b/>
          <w:bCs/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  <w:r w:rsidRPr="00C23DF5">
        <w:rPr>
          <w:b/>
          <w:bCs/>
          <w:sz w:val="22"/>
          <w:szCs w:val="22"/>
        </w:rPr>
        <w:t>D) non si ricade in alcuna delle seguenti fattispecie</w:t>
      </w:r>
      <w:r w:rsidRPr="00C23DF5">
        <w:rPr>
          <w:b/>
          <w:sz w:val="22"/>
          <w:szCs w:val="22"/>
        </w:rPr>
        <w:t>:</w:t>
      </w:r>
    </w:p>
    <w:p w:rsidR="00BB5E4E" w:rsidRPr="00C23DF5" w:rsidRDefault="00BB5E4E" w:rsidP="00BB5E4E">
      <w:pPr>
        <w:tabs>
          <w:tab w:val="decimal" w:pos="-1701"/>
        </w:tabs>
        <w:rPr>
          <w:b/>
          <w:sz w:val="22"/>
          <w:szCs w:val="22"/>
        </w:rPr>
      </w:pP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presenza di gravi infrazioni debitamente accertate alle norme in materia di salute e sicurezza sul lavoro nonché agli obblighi di cui all'</w:t>
      </w:r>
      <w:hyperlink r:id="rId23" w:anchor="030" w:history="1">
        <w:r w:rsidRPr="00C23DF5">
          <w:rPr>
            <w:rStyle w:val="Collegamentoipertestuale"/>
            <w:sz w:val="22"/>
            <w:szCs w:val="22"/>
          </w:rPr>
          <w:t>articolo 30, comma 3</w:t>
        </w:r>
      </w:hyperlink>
      <w:r w:rsidRPr="00C23DF5">
        <w:rPr>
          <w:sz w:val="22"/>
          <w:szCs w:val="22"/>
        </w:rPr>
        <w:t xml:space="preserve"> del presente codice;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si trova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4" w:anchor="110" w:history="1">
        <w:r w:rsidRPr="00C23DF5">
          <w:rPr>
            <w:rStyle w:val="Collegamentoipertestuale"/>
            <w:sz w:val="22"/>
            <w:szCs w:val="22"/>
          </w:rPr>
          <w:t>articolo 110</w:t>
        </w:r>
      </w:hyperlink>
      <w:r w:rsidRPr="00C23DF5">
        <w:rPr>
          <w:sz w:val="22"/>
          <w:szCs w:val="22"/>
        </w:rPr>
        <w:t xml:space="preserve">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la partecipazione dell'operatore economico determina una situazione di conflitto di interesse ai sensi dell'</w:t>
      </w:r>
      <w:hyperlink r:id="rId25" w:anchor="042" w:history="1">
        <w:r w:rsidRPr="00C23DF5">
          <w:rPr>
            <w:rStyle w:val="Collegamentoipertestuale"/>
            <w:sz w:val="22"/>
            <w:szCs w:val="22"/>
          </w:rPr>
          <w:t>articolo 42, comma 2</w:t>
        </w:r>
      </w:hyperlink>
      <w:r w:rsidRPr="00C23DF5">
        <w:rPr>
          <w:sz w:val="22"/>
          <w:szCs w:val="22"/>
        </w:rPr>
        <w:t xml:space="preserve"> del Codice, non diversamente risolvibile;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vi sia una distorsione della concorrenza derivante dal precedente coinvolgimento degli operatori economici nella preparazione della procedura d'appalto di cui all'</w:t>
      </w:r>
      <w:hyperlink r:id="rId26" w:anchor="067" w:history="1">
        <w:r w:rsidRPr="00C23DF5">
          <w:rPr>
            <w:rStyle w:val="Collegamentoipertestuale"/>
            <w:sz w:val="22"/>
            <w:szCs w:val="22"/>
          </w:rPr>
          <w:t>articolo 67</w:t>
        </w:r>
      </w:hyperlink>
      <w:r w:rsidRPr="00C23DF5">
        <w:rPr>
          <w:sz w:val="22"/>
          <w:szCs w:val="22"/>
        </w:rPr>
        <w:t xml:space="preserve"> non possa essere risolta con misure meno intrusive;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sia stato soggetto alla sanzione </w:t>
      </w:r>
      <w:proofErr w:type="spellStart"/>
      <w:r w:rsidRPr="00C23DF5">
        <w:rPr>
          <w:sz w:val="22"/>
          <w:szCs w:val="22"/>
        </w:rPr>
        <w:t>interdittiva</w:t>
      </w:r>
      <w:proofErr w:type="spellEnd"/>
      <w:r w:rsidRPr="00C23DF5">
        <w:rPr>
          <w:sz w:val="22"/>
          <w:szCs w:val="22"/>
        </w:rPr>
        <w:t xml:space="preserve"> di cui all'</w:t>
      </w:r>
      <w:hyperlink r:id="rId27" w:anchor="09" w:history="1">
        <w:r w:rsidRPr="00C23DF5">
          <w:rPr>
            <w:rStyle w:val="Collegamentoipertestuale"/>
            <w:sz w:val="22"/>
            <w:szCs w:val="22"/>
          </w:rPr>
          <w:t>articolo 9, comma 2, lettera c) del decreto legislativo 8 giugno 2001, n. 231</w:t>
        </w:r>
      </w:hyperlink>
      <w:r w:rsidRPr="00C23DF5">
        <w:rPr>
          <w:sz w:val="22"/>
          <w:szCs w:val="22"/>
        </w:rPr>
        <w:t xml:space="preserve"> o ad altra sanzione che comporta il divieto di contrarre con la pubblica amministrazione, compresi i provvedimenti </w:t>
      </w:r>
      <w:proofErr w:type="spellStart"/>
      <w:r w:rsidRPr="00C23DF5">
        <w:rPr>
          <w:sz w:val="22"/>
          <w:szCs w:val="22"/>
        </w:rPr>
        <w:t>interdittivi</w:t>
      </w:r>
      <w:proofErr w:type="spellEnd"/>
      <w:r w:rsidRPr="00C23DF5">
        <w:rPr>
          <w:sz w:val="22"/>
          <w:szCs w:val="22"/>
        </w:rPr>
        <w:t xml:space="preserve"> di cui all'</w:t>
      </w:r>
      <w:hyperlink r:id="rId28" w:anchor="014" w:history="1">
        <w:r w:rsidRPr="00C23DF5">
          <w:rPr>
            <w:rStyle w:val="Collegamentoipertestuale"/>
            <w:sz w:val="22"/>
            <w:szCs w:val="22"/>
          </w:rPr>
          <w:t>articolo 14 del decreto legislativo 9 aprile 2008, n. 81</w:t>
        </w:r>
      </w:hyperlink>
      <w:r w:rsidRPr="00C23DF5">
        <w:rPr>
          <w:sz w:val="22"/>
          <w:szCs w:val="22"/>
        </w:rPr>
        <w:t xml:space="preserve">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 xml:space="preserve">h)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ha violato il divieto di intestazione fiduciaria di cui all'</w:t>
      </w:r>
      <w:hyperlink r:id="rId29" w:anchor="17" w:history="1">
        <w:r w:rsidRPr="00C23DF5">
          <w:rPr>
            <w:rStyle w:val="Collegamentoipertestuale"/>
            <w:sz w:val="22"/>
            <w:szCs w:val="22"/>
          </w:rPr>
          <w:t>articolo 17 della legge 19 marzo 1990, n. 55</w:t>
        </w:r>
      </w:hyperlink>
      <w:r w:rsidRPr="00C23DF5">
        <w:rPr>
          <w:sz w:val="22"/>
          <w:szCs w:val="22"/>
        </w:rPr>
        <w:t xml:space="preserve">. (L'esclusione ha durata di un anno decorrente dall'accertamento definitivo della violazione e va comunque disposta se la violazione non è stata rimossa);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i)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non presenta la certificazione di cui all'</w:t>
      </w:r>
      <w:hyperlink r:id="rId30" w:anchor="17" w:history="1">
        <w:r w:rsidRPr="00C23DF5">
          <w:rPr>
            <w:rStyle w:val="Collegamentoipertestuale"/>
            <w:sz w:val="22"/>
            <w:szCs w:val="22"/>
          </w:rPr>
          <w:t>articolo 17 della legge 12 marzo 1999, n. 68</w:t>
        </w:r>
      </w:hyperlink>
      <w:r w:rsidRPr="00C23DF5">
        <w:rPr>
          <w:sz w:val="22"/>
          <w:szCs w:val="22"/>
        </w:rPr>
        <w:t xml:space="preserve">, ovvero autocertifica la sussistenza del medesimo requisito; 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l)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l'operatore economico, pur essendo stato vittima dei reati previsti e puniti dagli </w:t>
      </w:r>
      <w:hyperlink r:id="rId31" w:anchor="317" w:history="1">
        <w:r w:rsidRPr="00C23DF5">
          <w:rPr>
            <w:rStyle w:val="Collegamentoipertestuale"/>
            <w:sz w:val="22"/>
            <w:szCs w:val="22"/>
          </w:rPr>
          <w:t>articoli 317</w:t>
        </w:r>
      </w:hyperlink>
      <w:r w:rsidRPr="00C23DF5">
        <w:rPr>
          <w:sz w:val="22"/>
          <w:szCs w:val="22"/>
        </w:rPr>
        <w:t xml:space="preserve"> e </w:t>
      </w:r>
      <w:hyperlink r:id="rId32" w:anchor="629" w:history="1">
        <w:r w:rsidRPr="00C23DF5">
          <w:rPr>
            <w:rStyle w:val="Collegamentoipertestuale"/>
            <w:sz w:val="22"/>
            <w:szCs w:val="22"/>
          </w:rPr>
          <w:t>629 del codice penale</w:t>
        </w:r>
      </w:hyperlink>
      <w:r w:rsidRPr="00C23DF5">
        <w:rPr>
          <w:sz w:val="22"/>
          <w:szCs w:val="22"/>
        </w:rPr>
        <w:t xml:space="preserve"> aggravati ai sensi dell'articolo 7 del decreto-legge 13 maggio 1991, n. 152, convertito, con modificazioni, dalla legge 12 luglio 1991, n. 203, non risulta abbia denunciato i fatti all'autorità giudiziaria, salvo che ricorrano i casi previsti dall'</w:t>
      </w:r>
      <w:hyperlink r:id="rId33" w:anchor="004" w:history="1">
        <w:r w:rsidRPr="00C23DF5">
          <w:rPr>
            <w:rStyle w:val="Collegamentoipertestuale"/>
            <w:sz w:val="22"/>
            <w:szCs w:val="22"/>
          </w:rPr>
          <w:t>articolo 4, primo comma, della legge 24 novembre 1981, n. 689</w:t>
        </w:r>
      </w:hyperlink>
      <w:r w:rsidRPr="00C23DF5">
        <w:rPr>
          <w:sz w:val="22"/>
          <w:szCs w:val="22"/>
        </w:rPr>
        <w:t>.</w:t>
      </w:r>
    </w:p>
    <w:p w:rsidR="00BB5E4E" w:rsidRPr="00C23DF5" w:rsidRDefault="00BB5E4E" w:rsidP="00BB5E4E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m)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l'operatore economico si trova rispetto ad un altro partecipante alla medesima procedura di affidamento, in una situazione di controllo di cui all'</w:t>
      </w:r>
      <w:hyperlink r:id="rId34" w:anchor="2359" w:history="1">
        <w:r w:rsidRPr="00C23DF5">
          <w:rPr>
            <w:rStyle w:val="Collegamentoipertestuale"/>
            <w:sz w:val="22"/>
            <w:szCs w:val="22"/>
          </w:rPr>
          <w:t>articolo 2359 del codice civile</w:t>
        </w:r>
      </w:hyperlink>
      <w:r w:rsidRPr="00C23DF5">
        <w:rPr>
          <w:sz w:val="22"/>
          <w:szCs w:val="22"/>
        </w:rPr>
        <w:t xml:space="preserve"> o in una qualsiasi relazione, anche di fatto, se la situazione di controllo o la relazione comporti che le offerte sono imputabili ad un unico centro decisionale. </w:t>
      </w:r>
    </w:p>
    <w:p w:rsidR="00BB5E4E" w:rsidRPr="00C23DF5" w:rsidRDefault="00BB5E4E" w:rsidP="00BB5E4E">
      <w:pPr>
        <w:pStyle w:val="NormaleWeb"/>
        <w:spacing w:before="0" w:beforeAutospacing="0" w:after="0"/>
        <w:jc w:val="both"/>
        <w:rPr>
          <w:sz w:val="22"/>
          <w:szCs w:val="22"/>
        </w:rPr>
      </w:pPr>
    </w:p>
    <w:p w:rsidR="00BB5E4E" w:rsidRPr="00C23DF5" w:rsidRDefault="00BB5E4E" w:rsidP="00BB5E4E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In caso contrario: indicare in quale fattispecie si ricade: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_____________________________________________________________;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  <w:r w:rsidRPr="00C23DF5"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 </w:t>
      </w:r>
      <w:r w:rsidRPr="00C23DF5">
        <w:rPr>
          <w:sz w:val="22"/>
          <w:szCs w:val="22"/>
        </w:rPr>
        <w:t xml:space="preserve">Oppure: </w:t>
      </w:r>
    </w:p>
    <w:p w:rsidR="00BB5E4E" w:rsidRPr="00C23DF5" w:rsidRDefault="00BB5E4E" w:rsidP="00BB5E4E">
      <w:pPr>
        <w:numPr>
          <w:ilvl w:val="0"/>
          <w:numId w:val="4"/>
        </w:num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pur trovandosi in stato di fallimento o in esercizio provvisorio o ammessa al concordato preventivo, rientra nella fattispecie di cui all’art. 110 comma 3 del Codice.</w:t>
      </w:r>
    </w:p>
    <w:p w:rsidR="00BB5E4E" w:rsidRPr="00C23DF5" w:rsidRDefault="00BB5E4E" w:rsidP="00BB5E4E">
      <w:pPr>
        <w:tabs>
          <w:tab w:val="decimal" w:pos="-1701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  <w:tab w:val="left" w:pos="142"/>
        </w:tabs>
        <w:ind w:left="397" w:hanging="397"/>
        <w:rPr>
          <w:b/>
          <w:sz w:val="22"/>
          <w:szCs w:val="22"/>
        </w:rPr>
      </w:pPr>
      <w:r w:rsidRPr="00C23DF5">
        <w:rPr>
          <w:sz w:val="22"/>
          <w:szCs w:val="22"/>
        </w:rPr>
        <w:t xml:space="preserve">11)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(</w:t>
      </w:r>
      <w:r w:rsidRPr="00C23DF5">
        <w:rPr>
          <w:i/>
          <w:sz w:val="22"/>
          <w:szCs w:val="22"/>
        </w:rPr>
        <w:t>barrare la casella interessata</w:t>
      </w:r>
      <w:r w:rsidRPr="00C23DF5">
        <w:rPr>
          <w:sz w:val="22"/>
          <w:szCs w:val="22"/>
        </w:rPr>
        <w:t>)</w:t>
      </w:r>
    </w:p>
    <w:p w:rsidR="00BB5E4E" w:rsidRPr="00C23DF5" w:rsidRDefault="00BB5E4E" w:rsidP="00BB5E4E">
      <w:pPr>
        <w:tabs>
          <w:tab w:val="decimal" w:pos="-1701"/>
        </w:tabs>
        <w:ind w:left="397" w:hanging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>(per imprese che occupano non più di 15 dipendenti e da 15 a 35 dipendenti che non abbiano effettuato nuove assunzioni dopo il 18 gennaio 2000)</w:t>
      </w:r>
    </w:p>
    <w:p w:rsidR="00BB5E4E" w:rsidRPr="00C23DF5" w:rsidRDefault="00BB5E4E" w:rsidP="00BB5E4E">
      <w:pPr>
        <w:tabs>
          <w:tab w:val="decimal" w:pos="-1701"/>
          <w:tab w:val="left" w:pos="1260"/>
        </w:tabs>
        <w:ind w:left="794" w:hanging="397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ab/>
        <w:t>che la ditta non è assoggettata agli obblighi di assunzioni obbligatorie di cui alla legge 12 marzo 1999, n. 68;</w:t>
      </w:r>
    </w:p>
    <w:p w:rsidR="00BB5E4E" w:rsidRPr="00C23DF5" w:rsidRDefault="00BB5E4E" w:rsidP="00BB5E4E">
      <w:pPr>
        <w:tabs>
          <w:tab w:val="decimal" w:pos="-1701"/>
        </w:tabs>
        <w:ind w:left="794" w:hanging="397"/>
        <w:rPr>
          <w:b/>
          <w:sz w:val="22"/>
          <w:szCs w:val="22"/>
        </w:rPr>
      </w:pPr>
      <w:r w:rsidRPr="004A546C">
        <w:rPr>
          <w:i/>
          <w:sz w:val="22"/>
          <w:szCs w:val="22"/>
        </w:rPr>
        <w:tab/>
      </w:r>
      <w:r w:rsidRPr="00C23DF5">
        <w:rPr>
          <w:i/>
          <w:sz w:val="22"/>
          <w:szCs w:val="22"/>
          <w:u w:val="single"/>
        </w:rPr>
        <w:t>ovvero</w:t>
      </w:r>
    </w:p>
    <w:p w:rsidR="00BB5E4E" w:rsidRPr="00C23DF5" w:rsidRDefault="00BB5E4E" w:rsidP="00BB5E4E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>(per imprese che occupano più di 35 dipendenti e per le imprese che occupano da 15 a 35 dipendenti che abbiano effettuato una nuova assunzione dopo il 18.01.2000)</w:t>
      </w:r>
    </w:p>
    <w:p w:rsidR="00BB5E4E" w:rsidRPr="00C23DF5" w:rsidRDefault="00BB5E4E" w:rsidP="00BB5E4E">
      <w:pPr>
        <w:tabs>
          <w:tab w:val="decimal" w:pos="-1701"/>
          <w:tab w:val="left" w:pos="1260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ab/>
        <w:t>ai sensi dell’art. 17 della legge 12 marzo 1999, n. 68, che la ditta è in regola con le norme della suddetta legge e che l’ufficio competente ad attestare l’avvenuta ottemperanza da parte del concorrente è l’ufficio __________</w:t>
      </w:r>
      <w:r>
        <w:rPr>
          <w:sz w:val="22"/>
          <w:szCs w:val="22"/>
        </w:rPr>
        <w:t xml:space="preserve">________________ </w:t>
      </w:r>
      <w:r w:rsidRPr="00C23DF5">
        <w:rPr>
          <w:sz w:val="22"/>
          <w:szCs w:val="22"/>
        </w:rPr>
        <w:t>presso la provin</w:t>
      </w:r>
      <w:r>
        <w:rPr>
          <w:sz w:val="22"/>
          <w:szCs w:val="22"/>
        </w:rPr>
        <w:t>cia di _____________</w:t>
      </w:r>
      <w:r w:rsidRPr="00C23DF5">
        <w:rPr>
          <w:sz w:val="22"/>
          <w:szCs w:val="22"/>
        </w:rPr>
        <w:t>____;</w:t>
      </w:r>
    </w:p>
    <w:p w:rsidR="00BB5E4E" w:rsidRPr="00C23DF5" w:rsidRDefault="00BB5E4E" w:rsidP="00BB5E4E">
      <w:pPr>
        <w:tabs>
          <w:tab w:val="left" w:pos="141"/>
        </w:tabs>
        <w:ind w:left="397" w:hanging="397"/>
        <w:rPr>
          <w:sz w:val="22"/>
          <w:szCs w:val="22"/>
        </w:rPr>
      </w:pPr>
      <w:r w:rsidRPr="00C23DF5">
        <w:rPr>
          <w:bCs/>
          <w:sz w:val="22"/>
          <w:szCs w:val="22"/>
        </w:rPr>
        <w:t>12)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il Tribunale competente per l’effettuazione delle relative verifiche ha sede in:</w:t>
      </w:r>
    </w:p>
    <w:p w:rsidR="00BB5E4E" w:rsidRPr="00C23DF5" w:rsidRDefault="00BB5E4E" w:rsidP="00BB5E4E">
      <w:pPr>
        <w:tabs>
          <w:tab w:val="decimal" w:pos="-1701"/>
          <w:tab w:val="left" w:pos="360"/>
        </w:tabs>
        <w:ind w:left="397" w:hanging="397"/>
        <w:rPr>
          <w:bCs/>
          <w:sz w:val="22"/>
          <w:szCs w:val="22"/>
        </w:rPr>
      </w:pPr>
      <w:r w:rsidRPr="00C23DF5">
        <w:rPr>
          <w:sz w:val="22"/>
          <w:szCs w:val="22"/>
        </w:rPr>
        <w:tab/>
        <w:t>__________________________________________________________________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13)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rispettare gli obblighi in materia ambientale, sociale, e del lavoro stabiliti dalla normativa europea e nazionale, dai contratti collettivi o dalle disposizioni internazion</w:t>
      </w:r>
      <w:r>
        <w:rPr>
          <w:bCs/>
          <w:sz w:val="22"/>
          <w:szCs w:val="22"/>
        </w:rPr>
        <w:t>ali elencate nell’</w:t>
      </w:r>
      <w:proofErr w:type="spellStart"/>
      <w:r>
        <w:rPr>
          <w:bCs/>
          <w:sz w:val="22"/>
          <w:szCs w:val="22"/>
        </w:rPr>
        <w:t>All</w:t>
      </w:r>
      <w:proofErr w:type="spellEnd"/>
      <w:r>
        <w:rPr>
          <w:bCs/>
          <w:sz w:val="22"/>
          <w:szCs w:val="22"/>
        </w:rPr>
        <w:t xml:space="preserve">. X del </w:t>
      </w:r>
      <w:proofErr w:type="spellStart"/>
      <w:proofErr w:type="gramStart"/>
      <w:r>
        <w:rPr>
          <w:bCs/>
          <w:sz w:val="22"/>
          <w:szCs w:val="22"/>
        </w:rPr>
        <w:t>D.</w:t>
      </w:r>
      <w:r w:rsidRPr="00C23DF5">
        <w:rPr>
          <w:bCs/>
          <w:sz w:val="22"/>
          <w:szCs w:val="22"/>
        </w:rPr>
        <w:t>Lgs</w:t>
      </w:r>
      <w:proofErr w:type="gramEnd"/>
      <w:r w:rsidRPr="00C23DF5">
        <w:rPr>
          <w:bCs/>
          <w:sz w:val="22"/>
          <w:szCs w:val="22"/>
        </w:rPr>
        <w:t>.</w:t>
      </w:r>
      <w:proofErr w:type="spellEnd"/>
      <w:r w:rsidRPr="00C23DF5">
        <w:rPr>
          <w:bCs/>
          <w:sz w:val="22"/>
          <w:szCs w:val="22"/>
        </w:rPr>
        <w:t xml:space="preserve"> 50/</w:t>
      </w:r>
      <w:r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 xml:space="preserve">16. </w:t>
      </w:r>
    </w:p>
    <w:p w:rsidR="00BB5E4E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13 bis) che il C.C.N.L. applicato appa</w:t>
      </w:r>
      <w:r>
        <w:rPr>
          <w:bCs/>
          <w:sz w:val="22"/>
          <w:szCs w:val="22"/>
        </w:rPr>
        <w:t>rtiene alla seguente categoria: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____________, e la dimensione</w:t>
      </w:r>
      <w:r>
        <w:rPr>
          <w:sz w:val="22"/>
          <w:szCs w:val="22"/>
        </w:rPr>
        <w:t xml:space="preserve"> aziendale è: numero _____</w:t>
      </w:r>
      <w:r w:rsidRPr="00C23DF5">
        <w:rPr>
          <w:sz w:val="22"/>
          <w:szCs w:val="22"/>
        </w:rPr>
        <w:t>____ dipendenti;</w:t>
      </w:r>
    </w:p>
    <w:p w:rsidR="00BB5E4E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14)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l’impresa mantiene le seguenti posizioni previdenziali e assicurative (</w:t>
      </w:r>
      <w:r w:rsidRPr="00C23DF5">
        <w:rPr>
          <w:bCs/>
          <w:i/>
          <w:sz w:val="22"/>
          <w:szCs w:val="22"/>
        </w:rPr>
        <w:t>nel caso di iscrizione presso più sedi, indicarle tutte</w:t>
      </w:r>
      <w:r w:rsidRPr="00C23DF5">
        <w:rPr>
          <w:bCs/>
          <w:sz w:val="22"/>
          <w:szCs w:val="22"/>
        </w:rPr>
        <w:t>):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00"/>
        <w:gridCol w:w="4860"/>
        <w:gridCol w:w="2553"/>
      </w:tblGrid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B5E4E" w:rsidRPr="00C23DF5" w:rsidRDefault="00BB5E4E" w:rsidP="00C21FA0">
            <w:pPr>
              <w:tabs>
                <w:tab w:val="decimal" w:pos="-1701"/>
              </w:tabs>
              <w:jc w:val="center"/>
              <w:rPr>
                <w:bCs/>
                <w:sz w:val="22"/>
                <w:szCs w:val="22"/>
              </w:rPr>
            </w:pPr>
            <w:r w:rsidRPr="00C23DF5">
              <w:rPr>
                <w:bCs/>
                <w:sz w:val="22"/>
                <w:szCs w:val="22"/>
              </w:rPr>
              <w:t>Posizione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B5E4E" w:rsidRPr="00C23DF5" w:rsidRDefault="00BB5E4E" w:rsidP="00C21FA0">
            <w:pPr>
              <w:tabs>
                <w:tab w:val="decimal" w:pos="-1701"/>
              </w:tabs>
              <w:jc w:val="center"/>
              <w:rPr>
                <w:bCs/>
                <w:sz w:val="22"/>
                <w:szCs w:val="22"/>
              </w:rPr>
            </w:pPr>
            <w:r w:rsidRPr="00C23DF5">
              <w:rPr>
                <w:bCs/>
                <w:sz w:val="22"/>
                <w:szCs w:val="22"/>
              </w:rPr>
              <w:t>Sede di: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B5E4E" w:rsidRPr="00C23DF5" w:rsidRDefault="00BB5E4E" w:rsidP="00C21FA0">
            <w:pPr>
              <w:tabs>
                <w:tab w:val="decimal" w:pos="-170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Matricola n</w:t>
            </w:r>
            <w:r w:rsidRPr="00C23DF5">
              <w:rPr>
                <w:bCs/>
                <w:sz w:val="22"/>
                <w:szCs w:val="22"/>
              </w:rPr>
              <w:t>.</w:t>
            </w:r>
          </w:p>
        </w:tc>
      </w:tr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INPS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INAIL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BB5E4E" w:rsidRPr="00C23DF5" w:rsidTr="00C21FA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4E" w:rsidRPr="00C23DF5" w:rsidRDefault="00BB5E4E" w:rsidP="00C21FA0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15)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 xml:space="preserve">che il concorrente non è incorso nei due anni precedenti alla data della gara nei provvedimenti previsti dall’art. 44 del </w:t>
      </w:r>
      <w:proofErr w:type="spellStart"/>
      <w:proofErr w:type="gramStart"/>
      <w:r w:rsidRPr="00C23DF5">
        <w:rPr>
          <w:bCs/>
          <w:sz w:val="22"/>
          <w:szCs w:val="22"/>
        </w:rPr>
        <w:t>D.Lgs</w:t>
      </w:r>
      <w:proofErr w:type="gramEnd"/>
      <w:r w:rsidRPr="00C23DF5">
        <w:rPr>
          <w:bCs/>
          <w:sz w:val="22"/>
          <w:szCs w:val="22"/>
        </w:rPr>
        <w:t>.</w:t>
      </w:r>
      <w:proofErr w:type="spellEnd"/>
      <w:r w:rsidRPr="00C23DF5">
        <w:rPr>
          <w:bCs/>
          <w:sz w:val="22"/>
          <w:szCs w:val="22"/>
        </w:rPr>
        <w:t xml:space="preserve"> 25.7.1998 n. 286 sull’immigrazione per gravi comportamenti ed atti discriminatori;</w:t>
      </w:r>
    </w:p>
    <w:p w:rsidR="00BB5E4E" w:rsidRPr="00C23DF5" w:rsidRDefault="00BB5E4E" w:rsidP="00BB5E4E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 xml:space="preserve">16)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(</w:t>
      </w:r>
      <w:r w:rsidRPr="00C23DF5">
        <w:rPr>
          <w:bCs/>
          <w:i/>
          <w:sz w:val="22"/>
          <w:szCs w:val="22"/>
        </w:rPr>
        <w:t>barrare la casella corrispondente</w:t>
      </w:r>
      <w:r w:rsidRPr="00C23DF5">
        <w:rPr>
          <w:bCs/>
          <w:sz w:val="22"/>
          <w:szCs w:val="22"/>
        </w:rPr>
        <w:t>)</w:t>
      </w:r>
    </w:p>
    <w:p w:rsidR="00BB5E4E" w:rsidRPr="00C23DF5" w:rsidRDefault="00BB5E4E" w:rsidP="00BB5E4E">
      <w:pPr>
        <w:tabs>
          <w:tab w:val="decimal" w:pos="-1701"/>
        </w:tabs>
        <w:ind w:left="794" w:hanging="397"/>
        <w:jc w:val="both"/>
        <w:rPr>
          <w:i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sz w:val="22"/>
          <w:szCs w:val="22"/>
        </w:rPr>
        <w:tab/>
      </w:r>
      <w:r w:rsidRPr="00C23DF5">
        <w:rPr>
          <w:b/>
          <w:sz w:val="22"/>
          <w:szCs w:val="22"/>
        </w:rPr>
        <w:t>di non essersi avvalso</w:t>
      </w:r>
      <w:r w:rsidRPr="00C23DF5">
        <w:rPr>
          <w:sz w:val="22"/>
          <w:szCs w:val="22"/>
        </w:rPr>
        <w:t xml:space="preserve"> dei piani individuali di emersione (PIE) previsti dalla legge n. 383/2001;</w:t>
      </w:r>
    </w:p>
    <w:p w:rsidR="00BB5E4E" w:rsidRPr="00C23DF5" w:rsidRDefault="00BB5E4E" w:rsidP="00BB5E4E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 w:rsidRPr="00C23DF5">
        <w:rPr>
          <w:i/>
          <w:sz w:val="22"/>
          <w:szCs w:val="22"/>
        </w:rPr>
        <w:tab/>
        <w:t>ovvero</w:t>
      </w:r>
    </w:p>
    <w:p w:rsidR="00BB5E4E" w:rsidRPr="00C23DF5" w:rsidRDefault="00BB5E4E" w:rsidP="00BB5E4E">
      <w:pPr>
        <w:tabs>
          <w:tab w:val="decimal" w:pos="-1701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[_]</w:t>
      </w:r>
      <w:r w:rsidRPr="00C23DF5">
        <w:rPr>
          <w:sz w:val="22"/>
          <w:szCs w:val="22"/>
        </w:rPr>
        <w:tab/>
      </w:r>
      <w:r w:rsidRPr="00C23DF5">
        <w:rPr>
          <w:b/>
          <w:sz w:val="22"/>
          <w:szCs w:val="22"/>
        </w:rPr>
        <w:t>di essersi avvalso</w:t>
      </w:r>
      <w:r w:rsidRPr="00C23DF5">
        <w:rPr>
          <w:sz w:val="22"/>
          <w:szCs w:val="22"/>
        </w:rPr>
        <w:t xml:space="preserve"> dei piani individuali di emersione (PIE) previsti dalla legge n. 383/2001, dando atto che gli stessi si sono conclusi;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17)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impegnarsi a non divulgare e/o utilizzare dati o informazioni riservate in qualsiasi modo ottenute nel corso della predisposizione dell’offerta o nell’esecuzione del lavoro;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18)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 adempiuto, all’interno della propria azienda, agli obblighi di sicurezza previsti dalla vigente normativa e che il prezzo offerto tiene conto degli oneri previsti dall’osservanza delle norme per la sicurezza e protezione fisica dei lavoratori, nonché degli obblighi in materia di sicurezza e delle condizioni di lavoro, con particolare riferimento al decreto legislativo 81/2008;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/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19)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il versamento effettuato all’Autorità di vigilanza con la ricevuta allegata si riferisce alla presente procedura di gara</w:t>
      </w:r>
      <w:r>
        <w:rPr>
          <w:bCs/>
          <w:sz w:val="22"/>
          <w:szCs w:val="22"/>
        </w:rPr>
        <w:t>;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ind w:left="397"/>
        <w:jc w:val="both"/>
        <w:rPr>
          <w:color w:val="000000"/>
          <w:sz w:val="22"/>
          <w:szCs w:val="22"/>
          <w:lang w:eastAsia="it-IT"/>
        </w:rPr>
      </w:pPr>
      <w:r w:rsidRPr="00C23DF5">
        <w:rPr>
          <w:color w:val="000000"/>
          <w:sz w:val="22"/>
          <w:szCs w:val="22"/>
          <w:lang w:eastAsia="it-IT"/>
        </w:rPr>
        <w:t xml:space="preserve">(Per i concorrenti stabiliti in stati diversi dall’Italia che non possiedono l’attestazione di qualificazione, deve essere prodotta, </w:t>
      </w:r>
      <w:r w:rsidRPr="00C23DF5">
        <w:rPr>
          <w:b/>
          <w:bCs/>
          <w:color w:val="000000"/>
          <w:sz w:val="22"/>
          <w:szCs w:val="22"/>
          <w:lang w:eastAsia="it-IT"/>
        </w:rPr>
        <w:t xml:space="preserve">a pena di esclusione, </w:t>
      </w:r>
      <w:r w:rsidRPr="00C23DF5">
        <w:rPr>
          <w:color w:val="000000"/>
          <w:sz w:val="22"/>
          <w:szCs w:val="22"/>
          <w:lang w:eastAsia="it-IT"/>
        </w:rPr>
        <w:t xml:space="preserve">dichiarazione sostitutiva resa ai sensi degli artt. 46 e 47 del </w:t>
      </w:r>
      <w:proofErr w:type="spellStart"/>
      <w:r w:rsidRPr="00C23DF5">
        <w:rPr>
          <w:color w:val="000000"/>
          <w:sz w:val="22"/>
          <w:szCs w:val="22"/>
          <w:lang w:eastAsia="it-IT"/>
        </w:rPr>
        <w:t>d.P.R.</w:t>
      </w:r>
      <w:proofErr w:type="spellEnd"/>
      <w:r w:rsidRPr="00C23DF5">
        <w:rPr>
          <w:color w:val="000000"/>
          <w:sz w:val="22"/>
          <w:szCs w:val="22"/>
          <w:lang w:eastAsia="it-IT"/>
        </w:rPr>
        <w:t xml:space="preserve"> 28 dicembre 2000, n. 445 oppure documentazione idonea equivalente, ai sensi dell’art. 90 comma 8 D. </w:t>
      </w:r>
      <w:proofErr w:type="spellStart"/>
      <w:r w:rsidRPr="00C23DF5">
        <w:rPr>
          <w:color w:val="000000"/>
          <w:sz w:val="22"/>
          <w:szCs w:val="22"/>
          <w:lang w:eastAsia="it-IT"/>
        </w:rPr>
        <w:t>Lgs</w:t>
      </w:r>
      <w:proofErr w:type="spellEnd"/>
      <w:r w:rsidRPr="00C23DF5">
        <w:rPr>
          <w:color w:val="000000"/>
          <w:sz w:val="22"/>
          <w:szCs w:val="22"/>
          <w:lang w:eastAsia="it-IT"/>
        </w:rPr>
        <w:t>. 50/</w:t>
      </w:r>
      <w:proofErr w:type="gramStart"/>
      <w:r w:rsidRPr="00C23DF5">
        <w:rPr>
          <w:color w:val="000000"/>
          <w:sz w:val="22"/>
          <w:szCs w:val="22"/>
          <w:lang w:eastAsia="it-IT"/>
        </w:rPr>
        <w:t>16,  resa</w:t>
      </w:r>
      <w:proofErr w:type="gramEnd"/>
      <w:r w:rsidRPr="00C23DF5">
        <w:rPr>
          <w:color w:val="000000"/>
          <w:sz w:val="22"/>
          <w:szCs w:val="22"/>
          <w:lang w:eastAsia="it-IT"/>
        </w:rPr>
        <w:t xml:space="preserve"> secondo la legislazione dello Stato di appartenenza, con la quale il concorrente o suo procuratore, assumendosene la piena responsabilità, attesta di possedere i requisiti d’ordine speciale come specificati nella lettera di invito). 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20)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che le comunicazioni relativamente alla presente gara dovranno essere indirizzate a:</w:t>
      </w:r>
      <w:r>
        <w:rPr>
          <w:bCs/>
          <w:sz w:val="22"/>
          <w:szCs w:val="22"/>
        </w:rPr>
        <w:t xml:space="preserve"> __________</w:t>
      </w:r>
      <w:r w:rsidRPr="00C23DF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 xml:space="preserve"> _____________________________________________________________</w:t>
      </w:r>
      <w:r w:rsidRPr="00C23DF5">
        <w:rPr>
          <w:bCs/>
          <w:sz w:val="22"/>
          <w:szCs w:val="22"/>
        </w:rPr>
        <w:t xml:space="preserve">, al </w:t>
      </w:r>
      <w:r w:rsidRPr="00C23DF5">
        <w:rPr>
          <w:b/>
          <w:bCs/>
          <w:sz w:val="22"/>
          <w:szCs w:val="22"/>
        </w:rPr>
        <w:t>seguente indirizzo PEC</w:t>
      </w:r>
      <w:r w:rsidRPr="00C23DF5">
        <w:rPr>
          <w:bCs/>
          <w:sz w:val="22"/>
          <w:szCs w:val="22"/>
        </w:rPr>
        <w:t xml:space="preserve"> (scrivere in stampatello)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_________________________________</w:t>
      </w:r>
      <w:r>
        <w:rPr>
          <w:bCs/>
          <w:sz w:val="22"/>
          <w:szCs w:val="22"/>
        </w:rPr>
        <w:t>__</w:t>
      </w:r>
      <w:r w:rsidRPr="00C23DF5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_____________________________________________</w:t>
      </w:r>
      <w:r>
        <w:rPr>
          <w:bCs/>
          <w:sz w:val="22"/>
          <w:szCs w:val="22"/>
        </w:rPr>
        <w:t>__</w:t>
      </w:r>
      <w:r w:rsidRPr="00C23DF5">
        <w:rPr>
          <w:bCs/>
          <w:sz w:val="22"/>
          <w:szCs w:val="22"/>
        </w:rPr>
        <w:t>______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solleva pertanto la stazione appaltante da qualsiasi responsabilità in ordine alla mancata conoscenza delle comunicazioni così inviate;</w:t>
      </w:r>
    </w:p>
    <w:p w:rsidR="00BB5E4E" w:rsidRPr="00C23DF5" w:rsidRDefault="00BB5E4E" w:rsidP="00BB5E4E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ab/>
        <w:t>che l'indirizzo di posta elettronica, nel rispetto di quanto previsto dall</w:t>
      </w:r>
      <w:r>
        <w:rPr>
          <w:bCs/>
          <w:sz w:val="22"/>
          <w:szCs w:val="22"/>
        </w:rPr>
        <w:t xml:space="preserve">'art. 3 della Deliberazione 111 </w:t>
      </w:r>
      <w:r w:rsidRPr="00C23DF5">
        <w:rPr>
          <w:bCs/>
          <w:sz w:val="22"/>
          <w:szCs w:val="22"/>
        </w:rPr>
        <w:t>dell'allora AVCP (cancellare la parte che non interessa) è:</w:t>
      </w:r>
    </w:p>
    <w:p w:rsidR="00BB5E4E" w:rsidRPr="00C23DF5" w:rsidRDefault="00BB5E4E" w:rsidP="00BB5E4E">
      <w:pPr>
        <w:numPr>
          <w:ilvl w:val="0"/>
          <w:numId w:val="3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>dell'amministratore/legale rappresentante;</w:t>
      </w:r>
    </w:p>
    <w:p w:rsidR="00BB5E4E" w:rsidRPr="00C23DF5" w:rsidRDefault="00BB5E4E" w:rsidP="00BB5E4E">
      <w:pPr>
        <w:tabs>
          <w:tab w:val="left" w:pos="360"/>
        </w:tabs>
        <w:ind w:left="794" w:hanging="397"/>
        <w:jc w:val="both"/>
        <w:rPr>
          <w:sz w:val="22"/>
          <w:szCs w:val="22"/>
        </w:rPr>
      </w:pPr>
      <w:r>
        <w:rPr>
          <w:bCs/>
          <w:sz w:val="22"/>
          <w:szCs w:val="22"/>
        </w:rPr>
        <w:t>O</w:t>
      </w:r>
      <w:r w:rsidRPr="00C23DF5">
        <w:rPr>
          <w:bCs/>
          <w:sz w:val="22"/>
          <w:szCs w:val="22"/>
        </w:rPr>
        <w:t>ppure</w:t>
      </w:r>
    </w:p>
    <w:p w:rsidR="00BB5E4E" w:rsidRPr="00C23DF5" w:rsidRDefault="00BB5E4E" w:rsidP="00BB5E4E">
      <w:pPr>
        <w:numPr>
          <w:ilvl w:val="0"/>
          <w:numId w:val="2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r w:rsidRPr="00C23DF5">
        <w:rPr>
          <w:bCs/>
          <w:sz w:val="22"/>
          <w:szCs w:val="22"/>
        </w:rPr>
        <w:t>del delegato</w:t>
      </w:r>
    </w:p>
    <w:p w:rsidR="00BB5E4E" w:rsidRDefault="00BB5E4E" w:rsidP="00BB5E4E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è il seguente (scrivere in stampatello):</w:t>
      </w:r>
      <w:r>
        <w:rPr>
          <w:bCs/>
          <w:sz w:val="22"/>
          <w:szCs w:val="22"/>
        </w:rPr>
        <w:t xml:space="preserve"> </w:t>
      </w:r>
      <w:r w:rsidRPr="00C23DF5">
        <w:rPr>
          <w:bCs/>
          <w:sz w:val="22"/>
          <w:szCs w:val="22"/>
        </w:rPr>
        <w:t>__________________</w:t>
      </w:r>
      <w:r>
        <w:rPr>
          <w:bCs/>
          <w:sz w:val="22"/>
          <w:szCs w:val="22"/>
        </w:rPr>
        <w:t>____________</w:t>
      </w:r>
      <w:r w:rsidRPr="00C23DF5">
        <w:rPr>
          <w:bCs/>
          <w:sz w:val="22"/>
          <w:szCs w:val="22"/>
        </w:rPr>
        <w:t>______________________;</w:t>
      </w:r>
    </w:p>
    <w:p w:rsidR="00BB5E4E" w:rsidRPr="0007040A" w:rsidRDefault="00BB5E4E" w:rsidP="00BB5E4E">
      <w:pPr>
        <w:tabs>
          <w:tab w:val="left" w:pos="360"/>
        </w:tabs>
        <w:ind w:left="397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20-</w:t>
      </w:r>
      <w:r w:rsidRPr="0007040A">
        <w:rPr>
          <w:bCs/>
          <w:sz w:val="22"/>
          <w:szCs w:val="22"/>
        </w:rPr>
        <w:t>bis) (IN CASO DI SUBAPPALTO) (In assenza delle dichiarazioni di cui al presente punto, l’Amministrazione non concederà alcuna au</w:t>
      </w:r>
      <w:r>
        <w:rPr>
          <w:bCs/>
          <w:sz w:val="22"/>
          <w:szCs w:val="22"/>
        </w:rPr>
        <w:t>torizzazione al subappalto) che:</w:t>
      </w:r>
    </w:p>
    <w:p w:rsidR="00BB5E4E" w:rsidRPr="0007040A" w:rsidRDefault="00BB5E4E" w:rsidP="00BB5E4E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t>a)</w:t>
      </w:r>
      <w:r>
        <w:rPr>
          <w:bCs/>
          <w:sz w:val="22"/>
          <w:szCs w:val="22"/>
        </w:rPr>
        <w:tab/>
      </w:r>
      <w:r w:rsidRPr="0007040A">
        <w:rPr>
          <w:bCs/>
          <w:sz w:val="22"/>
          <w:szCs w:val="22"/>
        </w:rPr>
        <w:t xml:space="preserve">l’impresa intende subappaltare od affidare in cottimo, le seguenti lavorazioni appartenenti alla categoria prevalente, ai sensi dell’art. 105 del </w:t>
      </w:r>
      <w:proofErr w:type="spellStart"/>
      <w:proofErr w:type="gramStart"/>
      <w:r w:rsidRPr="0007040A">
        <w:rPr>
          <w:bCs/>
          <w:sz w:val="22"/>
          <w:szCs w:val="22"/>
        </w:rPr>
        <w:t>D.Lgs</w:t>
      </w:r>
      <w:proofErr w:type="gramEnd"/>
      <w:r w:rsidRPr="0007040A">
        <w:rPr>
          <w:bCs/>
          <w:sz w:val="22"/>
          <w:szCs w:val="22"/>
        </w:rPr>
        <w:t>.</w:t>
      </w:r>
      <w:proofErr w:type="spellEnd"/>
      <w:r w:rsidRPr="0007040A">
        <w:rPr>
          <w:bCs/>
          <w:sz w:val="22"/>
          <w:szCs w:val="22"/>
        </w:rPr>
        <w:t xml:space="preserve"> 50/2016 (indicare quale/i):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</w:rPr>
        <w:t>_______________________________</w:t>
      </w:r>
      <w:r w:rsidRPr="0007040A">
        <w:rPr>
          <w:bCs/>
          <w:sz w:val="22"/>
          <w:szCs w:val="22"/>
        </w:rPr>
        <w:t>___________________________;</w:t>
      </w:r>
    </w:p>
    <w:p w:rsidR="00BB5E4E" w:rsidRPr="0007040A" w:rsidRDefault="00BB5E4E" w:rsidP="00BB5E4E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t>b)</w:t>
      </w:r>
      <w:r>
        <w:rPr>
          <w:bCs/>
          <w:sz w:val="22"/>
          <w:szCs w:val="22"/>
        </w:rPr>
        <w:tab/>
      </w:r>
      <w:r w:rsidRPr="0007040A">
        <w:rPr>
          <w:bCs/>
          <w:sz w:val="22"/>
          <w:szCs w:val="22"/>
        </w:rPr>
        <w:t xml:space="preserve">in capo al subappaltatore/i non ricorre alcuno dei motivi di esclusione di cui </w:t>
      </w:r>
      <w:r>
        <w:rPr>
          <w:bCs/>
          <w:sz w:val="22"/>
          <w:szCs w:val="22"/>
        </w:rPr>
        <w:t xml:space="preserve">all’art. 80 del </w:t>
      </w:r>
      <w:proofErr w:type="spellStart"/>
      <w:proofErr w:type="gramStart"/>
      <w:r>
        <w:rPr>
          <w:bCs/>
          <w:sz w:val="22"/>
          <w:szCs w:val="22"/>
        </w:rPr>
        <w:t>D.Lgs</w:t>
      </w:r>
      <w:proofErr w:type="gramEnd"/>
      <w:r>
        <w:rPr>
          <w:bCs/>
          <w:sz w:val="22"/>
          <w:szCs w:val="22"/>
        </w:rPr>
        <w:t>.</w:t>
      </w:r>
      <w:proofErr w:type="spellEnd"/>
      <w:r>
        <w:rPr>
          <w:bCs/>
          <w:sz w:val="22"/>
          <w:szCs w:val="22"/>
        </w:rPr>
        <w:t xml:space="preserve"> 50/2016;</w:t>
      </w:r>
    </w:p>
    <w:p w:rsidR="00BB5E4E" w:rsidRPr="00C23DF5" w:rsidRDefault="00BB5E4E" w:rsidP="00BB5E4E">
      <w:pPr>
        <w:tabs>
          <w:tab w:val="left" w:pos="360"/>
        </w:tabs>
        <w:ind w:left="681" w:hanging="284"/>
        <w:jc w:val="both"/>
        <w:rPr>
          <w:bCs/>
          <w:sz w:val="22"/>
          <w:szCs w:val="22"/>
        </w:rPr>
      </w:pPr>
      <w:r w:rsidRPr="0007040A">
        <w:rPr>
          <w:bCs/>
          <w:sz w:val="22"/>
          <w:szCs w:val="22"/>
        </w:rPr>
        <w:t xml:space="preserve">(N.B. tale requisito va “dimostrato”, ai sensi dell’art. 105, comma 4, </w:t>
      </w:r>
      <w:proofErr w:type="spellStart"/>
      <w:r w:rsidRPr="0007040A">
        <w:rPr>
          <w:bCs/>
          <w:sz w:val="22"/>
          <w:szCs w:val="22"/>
        </w:rPr>
        <w:t>lett</w:t>
      </w:r>
      <w:proofErr w:type="spellEnd"/>
      <w:r w:rsidRPr="0007040A">
        <w:rPr>
          <w:bCs/>
          <w:sz w:val="22"/>
          <w:szCs w:val="22"/>
        </w:rPr>
        <w:t xml:space="preserve">. c) </w:t>
      </w:r>
      <w:proofErr w:type="spellStart"/>
      <w:proofErr w:type="gramStart"/>
      <w:r w:rsidRPr="0007040A">
        <w:rPr>
          <w:bCs/>
          <w:sz w:val="22"/>
          <w:szCs w:val="22"/>
        </w:rPr>
        <w:t>D.Lgs</w:t>
      </w:r>
      <w:proofErr w:type="gramEnd"/>
      <w:r w:rsidRPr="0007040A">
        <w:rPr>
          <w:bCs/>
          <w:sz w:val="22"/>
          <w:szCs w:val="22"/>
        </w:rPr>
        <w:t>.</w:t>
      </w:r>
      <w:proofErr w:type="spellEnd"/>
      <w:r w:rsidRPr="0007040A">
        <w:rPr>
          <w:bCs/>
          <w:sz w:val="22"/>
          <w:szCs w:val="22"/>
        </w:rPr>
        <w:t xml:space="preserve"> 50/2016).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21)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mantenere valida l’offerta per 180 giorni dalla scadenza della presentazione della stessa;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22)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 provveduto a registrarsi al sistema AVCPASS dell'ANAC, per la verifica dei requisiti di carattere generale, tecnico-organizzativi ed economico-finanziari;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C23DF5">
        <w:rPr>
          <w:bCs/>
          <w:sz w:val="22"/>
          <w:szCs w:val="22"/>
        </w:rPr>
        <w:t xml:space="preserve">23) </w:t>
      </w:r>
      <w:r>
        <w:rPr>
          <w:bCs/>
          <w:sz w:val="22"/>
          <w:szCs w:val="22"/>
        </w:rPr>
        <w:tab/>
      </w:r>
      <w:r w:rsidRPr="00C23DF5">
        <w:rPr>
          <w:sz w:val="22"/>
          <w:szCs w:val="22"/>
          <w:lang w:eastAsia="it-IT"/>
        </w:rPr>
        <w:t xml:space="preserve">di essere edotto degli obblighi derivanti dal </w:t>
      </w:r>
      <w:r w:rsidRPr="00C23DF5">
        <w:rPr>
          <w:bCs/>
          <w:sz w:val="22"/>
          <w:szCs w:val="22"/>
          <w:lang w:eastAsia="it-IT"/>
        </w:rPr>
        <w:t xml:space="preserve">codice di comportamento dei dipendenti pubblici </w:t>
      </w:r>
      <w:r w:rsidRPr="00C23DF5">
        <w:rPr>
          <w:sz w:val="22"/>
          <w:szCs w:val="22"/>
          <w:lang w:eastAsia="it-IT"/>
        </w:rPr>
        <w:t>emanato ai sensi del D.P.R. n. 62 del 16/04/2013, adottato dalla stazione</w:t>
      </w:r>
      <w:r w:rsidRPr="00C23DF5">
        <w:rPr>
          <w:bCs/>
          <w:sz w:val="22"/>
          <w:szCs w:val="22"/>
          <w:lang w:eastAsia="it-IT"/>
        </w:rPr>
        <w:t xml:space="preserve"> </w:t>
      </w:r>
      <w:r w:rsidRPr="00C23DF5">
        <w:rPr>
          <w:sz w:val="22"/>
          <w:szCs w:val="22"/>
          <w:lang w:eastAsia="it-IT"/>
        </w:rPr>
        <w:t>appaltante e si impegna, in caso di aggiudicazione, ad osservare e a far osservare ai propri</w:t>
      </w:r>
      <w:r w:rsidRPr="00C23DF5">
        <w:rPr>
          <w:bCs/>
          <w:sz w:val="22"/>
          <w:szCs w:val="22"/>
          <w:lang w:eastAsia="it-IT"/>
        </w:rPr>
        <w:t xml:space="preserve"> </w:t>
      </w:r>
      <w:r w:rsidRPr="00C23DF5">
        <w:rPr>
          <w:sz w:val="22"/>
          <w:szCs w:val="22"/>
          <w:lang w:eastAsia="it-IT"/>
        </w:rPr>
        <w:t>dipendenti e collaboratori il suddetto codice, pena la risoluzione del contratto;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C23DF5">
        <w:rPr>
          <w:sz w:val="22"/>
          <w:szCs w:val="22"/>
          <w:lang w:eastAsia="it-IT"/>
        </w:rPr>
        <w:t xml:space="preserve">24) </w:t>
      </w:r>
      <w:r>
        <w:rPr>
          <w:sz w:val="22"/>
          <w:szCs w:val="22"/>
          <w:lang w:eastAsia="it-IT"/>
        </w:rPr>
        <w:tab/>
      </w:r>
      <w:r w:rsidRPr="00217CF3">
        <w:rPr>
          <w:spacing w:val="-2"/>
          <w:sz w:val="22"/>
          <w:szCs w:val="22"/>
          <w:lang w:eastAsia="it-IT"/>
        </w:rPr>
        <w:t xml:space="preserve">di </w:t>
      </w:r>
      <w:r w:rsidRPr="00217CF3">
        <w:rPr>
          <w:bCs/>
          <w:spacing w:val="-2"/>
          <w:sz w:val="22"/>
          <w:szCs w:val="22"/>
          <w:lang w:eastAsia="it-IT"/>
        </w:rPr>
        <w:t>accettare</w:t>
      </w:r>
      <w:r w:rsidRPr="00217CF3">
        <w:rPr>
          <w:spacing w:val="-2"/>
          <w:sz w:val="22"/>
          <w:szCs w:val="22"/>
          <w:lang w:eastAsia="it-IT"/>
        </w:rPr>
        <w:t xml:space="preserve"> il P</w:t>
      </w:r>
      <w:r w:rsidRPr="00217CF3">
        <w:rPr>
          <w:bCs/>
          <w:spacing w:val="-2"/>
          <w:sz w:val="22"/>
          <w:szCs w:val="22"/>
          <w:lang w:eastAsia="it-IT"/>
        </w:rPr>
        <w:t xml:space="preserve">rotocollo d’intesa per la legalità, la qualità, regolarità e la sicurezza del lavoro </w:t>
      </w:r>
      <w:r w:rsidRPr="00217CF3">
        <w:rPr>
          <w:spacing w:val="-2"/>
          <w:sz w:val="22"/>
          <w:szCs w:val="22"/>
          <w:lang w:eastAsia="it-IT"/>
        </w:rPr>
        <w:t>e delle prestazioni negli appalti e concessioni di lavori, servizi e</w:t>
      </w:r>
      <w:r w:rsidRPr="00217CF3">
        <w:rPr>
          <w:bCs/>
          <w:spacing w:val="-2"/>
          <w:sz w:val="22"/>
          <w:szCs w:val="22"/>
          <w:lang w:eastAsia="it-IT"/>
        </w:rPr>
        <w:t xml:space="preserve"> </w:t>
      </w:r>
      <w:r w:rsidRPr="00217CF3">
        <w:rPr>
          <w:spacing w:val="-2"/>
          <w:sz w:val="22"/>
          <w:szCs w:val="22"/>
          <w:lang w:eastAsia="it-IT"/>
        </w:rPr>
        <w:t>forniture pubblici, sottoscritto in data 16/9/2013;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  <w:r w:rsidRPr="00C23DF5">
        <w:rPr>
          <w:sz w:val="22"/>
          <w:szCs w:val="22"/>
          <w:lang w:eastAsia="it-IT"/>
        </w:rPr>
        <w:t xml:space="preserve">25) </w:t>
      </w:r>
      <w:r>
        <w:rPr>
          <w:sz w:val="22"/>
          <w:szCs w:val="22"/>
          <w:lang w:eastAsia="it-IT"/>
        </w:rPr>
        <w:tab/>
      </w:r>
      <w:r w:rsidRPr="00C23DF5">
        <w:rPr>
          <w:sz w:val="22"/>
          <w:szCs w:val="22"/>
          <w:lang w:eastAsia="it-IT"/>
        </w:rPr>
        <w:t xml:space="preserve">che presso l’operatore economico non ricorrano le condizioni di cui all’art. 53, comma </w:t>
      </w:r>
      <w:r w:rsidRPr="00C23DF5">
        <w:rPr>
          <w:sz w:val="22"/>
          <w:szCs w:val="22"/>
        </w:rPr>
        <w:t>16-ter de</w:t>
      </w:r>
      <w:r>
        <w:rPr>
          <w:sz w:val="22"/>
          <w:szCs w:val="22"/>
        </w:rPr>
        <w:t xml:space="preserve">l </w:t>
      </w:r>
      <w:proofErr w:type="spellStart"/>
      <w:proofErr w:type="gramStart"/>
      <w:r>
        <w:rPr>
          <w:sz w:val="22"/>
          <w:szCs w:val="22"/>
        </w:rPr>
        <w:t>D.</w:t>
      </w:r>
      <w:r w:rsidRPr="00C23DF5">
        <w:rPr>
          <w:sz w:val="22"/>
          <w:szCs w:val="22"/>
        </w:rPr>
        <w:t>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165/01: </w:t>
      </w:r>
      <w:r w:rsidRPr="00C23DF5">
        <w:rPr>
          <w:i/>
          <w:sz w:val="22"/>
          <w:szCs w:val="22"/>
        </w:rPr>
        <w:t xml:space="preserve"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</w:t>
      </w:r>
      <w:r w:rsidRPr="00C23DF5">
        <w:rPr>
          <w:i/>
          <w:sz w:val="22"/>
          <w:szCs w:val="22"/>
        </w:rPr>
        <w:lastRenderedPageBreak/>
        <w:t>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BB5E4E" w:rsidRDefault="00BB5E4E" w:rsidP="00BB5E4E">
      <w:pPr>
        <w:suppressAutoHyphens w:val="0"/>
        <w:autoSpaceDE w:val="0"/>
        <w:autoSpaceDN w:val="0"/>
        <w:adjustRightInd w:val="0"/>
        <w:jc w:val="both"/>
        <w:rPr>
          <w:i/>
          <w:color w:val="FF0000"/>
          <w:sz w:val="22"/>
          <w:szCs w:val="22"/>
        </w:rPr>
      </w:pPr>
    </w:p>
    <w:p w:rsidR="00BB5E4E" w:rsidRDefault="00BB5E4E" w:rsidP="00BB5E4E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17CF3">
        <w:rPr>
          <w:sz w:val="22"/>
          <w:szCs w:val="22"/>
        </w:rPr>
        <w:t>D</w:t>
      </w:r>
      <w:r w:rsidRPr="00C23DF5">
        <w:rPr>
          <w:sz w:val="22"/>
          <w:szCs w:val="22"/>
        </w:rPr>
        <w:t xml:space="preserve">ICHIARAZIONI POSSESSO REQUISITI DI CAPACITA' ECONOMICA E FINANZIARIA 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23DF5">
        <w:rPr>
          <w:sz w:val="22"/>
          <w:szCs w:val="22"/>
        </w:rPr>
        <w:t>E TECNICA E PROFESSIONALE (da 26a) a 30 compresa):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26a) che il fatturato annuo globale d’impresa realizzato negli ultimi tre esercizi chiusi è superiore ad euro ___</w:t>
      </w:r>
      <w:r>
        <w:rPr>
          <w:bCs/>
          <w:sz w:val="22"/>
          <w:szCs w:val="22"/>
        </w:rPr>
        <w:t>__________</w:t>
      </w:r>
      <w:r w:rsidRPr="00C23DF5">
        <w:rPr>
          <w:bCs/>
          <w:sz w:val="22"/>
          <w:szCs w:val="22"/>
        </w:rPr>
        <w:t>__.000,00;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26b</w:t>
      </w:r>
      <w:r w:rsidRPr="00C23DF5">
        <w:rPr>
          <w:bCs/>
          <w:sz w:val="22"/>
          <w:szCs w:val="22"/>
        </w:rPr>
        <w:t>) che il fatturato annuo negli ultimi tre esercizi chiusi, relativo ai servizi nel settore oggetto della gara è superiore ad euro _____</w:t>
      </w:r>
      <w:r>
        <w:rPr>
          <w:bCs/>
          <w:sz w:val="22"/>
          <w:szCs w:val="22"/>
        </w:rPr>
        <w:t>________</w:t>
      </w:r>
      <w:r w:rsidRPr="00C23DF5">
        <w:rPr>
          <w:bCs/>
          <w:sz w:val="22"/>
          <w:szCs w:val="22"/>
        </w:rPr>
        <w:t>__.000,00;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 xml:space="preserve">27)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che negli ultimi tre anni </w:t>
      </w:r>
      <w:proofErr w:type="spellStart"/>
      <w:r w:rsidRPr="00C23DF5">
        <w:rPr>
          <w:sz w:val="22"/>
          <w:szCs w:val="22"/>
        </w:rPr>
        <w:t>scolasticI</w:t>
      </w:r>
      <w:proofErr w:type="spellEnd"/>
      <w:r w:rsidRPr="00C23DF5">
        <w:rPr>
          <w:sz w:val="22"/>
          <w:szCs w:val="22"/>
        </w:rPr>
        <w:t xml:space="preserve"> precedenti alla gara (2013/2014, 2014/2015 e 2015/2016), in almeno un anno scolastico, è stato svolto un servizio di mensa scolastica (nella scuola dell’infanzia e/o nella scuola primaria), in cui sia stato preparato e fornito un numero di pasti no</w:t>
      </w:r>
      <w:r>
        <w:rPr>
          <w:sz w:val="22"/>
          <w:szCs w:val="22"/>
        </w:rPr>
        <w:t>n inferiore a ___________</w:t>
      </w:r>
      <w:r w:rsidRPr="00C23DF5">
        <w:rPr>
          <w:sz w:val="22"/>
          <w:szCs w:val="22"/>
        </w:rPr>
        <w:t>__;</w:t>
      </w: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28) </w:t>
      </w:r>
      <w:r w:rsidRPr="00C23DF5">
        <w:rPr>
          <w:sz w:val="22"/>
          <w:szCs w:val="22"/>
        </w:rPr>
        <w:t>che l'operatore economico è in possesso di personale qualificato almeno doppio rispetto a quello necessario per il funzionamento del servizio oggetto della gara in appalto che si quantifica in almeno sei unità continuative (attualmente nei plessi, cioè, operano 3+3 e il numero minimo richiesto di personale qualificato è pertanto quello di 12);</w:t>
      </w:r>
    </w:p>
    <w:p w:rsidR="00BB5E4E" w:rsidRPr="00C23DF5" w:rsidRDefault="00BB5E4E" w:rsidP="00BB5E4E">
      <w:pPr>
        <w:tabs>
          <w:tab w:val="left" w:pos="141"/>
        </w:tabs>
        <w:spacing w:after="120"/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29)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avere tutt’ora in corso alla data di ricevimento di pubblicazione del bando, da almeno 3 anni continuativi e consecutivi, i seguenti principali servizi, del medesimo oggetto del bando (</w:t>
      </w:r>
      <w:r w:rsidRPr="00C23DF5">
        <w:rPr>
          <w:sz w:val="22"/>
          <w:szCs w:val="22"/>
        </w:rPr>
        <w:t>Deve trattarsi di servizi eseguiti con buon esito e senza incorrere in alcuna risoluzione anticipata)</w:t>
      </w:r>
      <w:r w:rsidRPr="00C23DF5">
        <w:rPr>
          <w:bCs/>
          <w:sz w:val="22"/>
          <w:szCs w:val="22"/>
        </w:rPr>
        <w:t>:</w:t>
      </w:r>
    </w:p>
    <w:tbl>
      <w:tblPr>
        <w:tblW w:w="0" w:type="auto"/>
        <w:tblInd w:w="2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440"/>
        <w:gridCol w:w="2627"/>
        <w:gridCol w:w="1842"/>
      </w:tblGrid>
      <w:tr w:rsidR="00BB5E4E" w:rsidRPr="00C23DF5" w:rsidTr="00C21FA0">
        <w:trPr>
          <w:trHeight w:val="15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COMUNE DI/ALTRO</w:t>
            </w:r>
          </w:p>
          <w:p w:rsidR="00BB5E4E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 xml:space="preserve">(Indicare se pubblico </w:t>
            </w:r>
          </w:p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o privato)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N° Abitanti</w:t>
            </w:r>
          </w:p>
          <w:p w:rsidR="00BB5E4E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>
              <w:rPr>
                <w:bCs/>
                <w:i/>
                <w:sz w:val="20"/>
                <w:szCs w:val="22"/>
              </w:rPr>
              <w:t xml:space="preserve">(se </w:t>
            </w:r>
            <w:r w:rsidRPr="00217CF3">
              <w:rPr>
                <w:bCs/>
                <w:i/>
                <w:sz w:val="20"/>
                <w:szCs w:val="22"/>
              </w:rPr>
              <w:t xml:space="preserve">Comune </w:t>
            </w:r>
          </w:p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o Ente associato)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Durata servizio</w:t>
            </w:r>
          </w:p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(indicare date di inizio e di fine o se ancora in corso)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Tipo servizio reso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217CF3" w:rsidRDefault="00BB5E4E" w:rsidP="00C21FA0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217CF3">
              <w:rPr>
                <w:bCs/>
                <w:i/>
                <w:sz w:val="20"/>
                <w:szCs w:val="22"/>
              </w:rPr>
              <w:t>Importi</w:t>
            </w: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BB5E4E" w:rsidRPr="00C23DF5" w:rsidTr="00C21FA0">
        <w:trPr>
          <w:trHeight w:val="3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4E" w:rsidRPr="00C23DF5" w:rsidRDefault="00BB5E4E" w:rsidP="00C21FA0">
            <w:pPr>
              <w:tabs>
                <w:tab w:val="left" w:pos="141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B5E4E" w:rsidRDefault="00BB5E4E" w:rsidP="00BB5E4E">
      <w:pPr>
        <w:tabs>
          <w:tab w:val="left" w:pos="141"/>
        </w:tabs>
        <w:jc w:val="both"/>
        <w:rPr>
          <w:bCs/>
          <w:sz w:val="22"/>
          <w:szCs w:val="22"/>
        </w:rPr>
      </w:pPr>
    </w:p>
    <w:p w:rsidR="00BB5E4E" w:rsidRPr="00C23DF5" w:rsidRDefault="00BB5E4E" w:rsidP="00BB5E4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 xml:space="preserve">30) </w:t>
      </w:r>
      <w:r>
        <w:rPr>
          <w:bCs/>
          <w:sz w:val="22"/>
          <w:szCs w:val="22"/>
        </w:rPr>
        <w:tab/>
      </w:r>
      <w:r w:rsidRPr="00C23DF5">
        <w:rPr>
          <w:bCs/>
          <w:sz w:val="22"/>
          <w:szCs w:val="22"/>
        </w:rPr>
        <w:t>di avere la capacità economica e finanziaria per l’esecuzione dell’appalto. A tal fine, allega alla presente la seguente documentazione:</w:t>
      </w:r>
    </w:p>
    <w:p w:rsidR="00BB5E4E" w:rsidRPr="00C23DF5" w:rsidRDefault="00BB5E4E" w:rsidP="00BB5E4E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r>
        <w:rPr>
          <w:sz w:val="22"/>
          <w:szCs w:val="22"/>
        </w:rPr>
        <w:t>[_]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n.</w:t>
      </w:r>
      <w:r w:rsidRPr="00C23DF5">
        <w:rPr>
          <w:bCs/>
          <w:sz w:val="22"/>
          <w:szCs w:val="22"/>
        </w:rPr>
        <w:t xml:space="preserve"> 2 dichiarazioni bancarie attestanti la capacità finanziaria dell’impresa (</w:t>
      </w:r>
      <w:r w:rsidRPr="00C23DF5">
        <w:rPr>
          <w:bCs/>
          <w:i/>
          <w:sz w:val="22"/>
          <w:szCs w:val="22"/>
        </w:rPr>
        <w:t>in caso di R.T.I., da presentare da ciascun componente il raggruppamento</w:t>
      </w:r>
      <w:r w:rsidRPr="00A2458C">
        <w:rPr>
          <w:bCs/>
          <w:sz w:val="22"/>
          <w:szCs w:val="22"/>
        </w:rPr>
        <w:t>);</w:t>
      </w: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ind w:left="397" w:hanging="397"/>
        <w:jc w:val="both"/>
        <w:rPr>
          <w:bCs/>
          <w:i/>
          <w:color w:val="FF0000"/>
          <w:sz w:val="22"/>
          <w:szCs w:val="22"/>
          <w:lang w:eastAsia="it-IT"/>
        </w:rPr>
      </w:pPr>
      <w:r w:rsidRPr="00C23DF5">
        <w:rPr>
          <w:sz w:val="22"/>
          <w:szCs w:val="22"/>
        </w:rPr>
        <w:t xml:space="preserve">31)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 xml:space="preserve">di essere a conoscenza </w:t>
      </w:r>
      <w:r w:rsidRPr="00C23DF5">
        <w:rPr>
          <w:bCs/>
          <w:i/>
          <w:color w:val="FF0000"/>
          <w:sz w:val="22"/>
          <w:szCs w:val="22"/>
          <w:lang w:eastAsia="it-IT"/>
        </w:rPr>
        <w:t xml:space="preserve">se appalto superiore ad euro 40.000 fino alla soglia </w:t>
      </w:r>
      <w:proofErr w:type="spellStart"/>
      <w:r w:rsidRPr="00C23DF5">
        <w:rPr>
          <w:bCs/>
          <w:i/>
          <w:color w:val="FF0000"/>
          <w:sz w:val="22"/>
          <w:szCs w:val="22"/>
          <w:lang w:eastAsia="it-IT"/>
        </w:rPr>
        <w:t>comunitaria:</w:t>
      </w:r>
      <w:r w:rsidRPr="00C23DF5">
        <w:rPr>
          <w:sz w:val="22"/>
          <w:szCs w:val="22"/>
        </w:rPr>
        <w:t>di</w:t>
      </w:r>
      <w:proofErr w:type="spellEnd"/>
      <w:r w:rsidRPr="00C23DF5">
        <w:rPr>
          <w:sz w:val="22"/>
          <w:szCs w:val="22"/>
        </w:rPr>
        <w:t xml:space="preserve">, entro </w:t>
      </w:r>
      <w:r w:rsidRPr="00C23DF5">
        <w:rPr>
          <w:color w:val="000000"/>
          <w:sz w:val="22"/>
          <w:szCs w:val="22"/>
        </w:rPr>
        <w:t xml:space="preserve">60 giorni dall’aggiudicazione, se dichiarato aggiudicatario, di dover rimborsare al Comune committente le spese di pubblicazione sulla Gazzetta Ufficiale  del bando, nonché </w:t>
      </w:r>
      <w:r w:rsidRPr="00C23DF5">
        <w:rPr>
          <w:bCs/>
          <w:i/>
          <w:color w:val="FF0000"/>
          <w:sz w:val="22"/>
          <w:szCs w:val="22"/>
          <w:lang w:eastAsia="it-IT"/>
        </w:rPr>
        <w:t xml:space="preserve">se appalto sopra soglia comunitaria: </w:t>
      </w:r>
      <w:r w:rsidRPr="00C23DF5">
        <w:rPr>
          <w:color w:val="000000"/>
          <w:sz w:val="22"/>
          <w:szCs w:val="22"/>
        </w:rPr>
        <w:t xml:space="preserve">le spese per la pubblicazione </w:t>
      </w:r>
      <w:r w:rsidRPr="00C23DF5">
        <w:rPr>
          <w:iCs/>
          <w:sz w:val="22"/>
          <w:szCs w:val="22"/>
        </w:rPr>
        <w:t>per estratto su almeno due dei principali quotidiani a diffusione nazionale e su almeno due a maggiore diffusione locale nel luogo ove si eseguono i contratti;</w:t>
      </w:r>
      <w:r>
        <w:rPr>
          <w:iCs/>
          <w:sz w:val="22"/>
          <w:szCs w:val="22"/>
        </w:rPr>
        <w:t xml:space="preserve"> </w:t>
      </w:r>
      <w:r w:rsidRPr="00C23DF5">
        <w:rPr>
          <w:rStyle w:val="Rimandonotaapidipagina"/>
          <w:iCs/>
          <w:sz w:val="22"/>
          <w:szCs w:val="22"/>
        </w:rPr>
        <w:footnoteReference w:id="5"/>
      </w:r>
    </w:p>
    <w:p w:rsidR="00BB5E4E" w:rsidRPr="00C23DF5" w:rsidRDefault="00BB5E4E" w:rsidP="00BB5E4E">
      <w:pPr>
        <w:tabs>
          <w:tab w:val="decimal" w:pos="-1701"/>
          <w:tab w:val="right" w:pos="567"/>
        </w:tabs>
        <w:ind w:left="397" w:hanging="397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32)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BB5E4E" w:rsidRPr="00C23DF5" w:rsidRDefault="00BB5E4E" w:rsidP="00BB5E4E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</w:p>
    <w:p w:rsidR="00BB5E4E" w:rsidRPr="00C23DF5" w:rsidRDefault="00BB5E4E" w:rsidP="00BB5E4E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it-IT"/>
        </w:rPr>
      </w:pPr>
      <w:r w:rsidRPr="00C23DF5">
        <w:rPr>
          <w:b/>
          <w:bCs/>
          <w:color w:val="000000"/>
          <w:sz w:val="22"/>
          <w:szCs w:val="22"/>
          <w:lang w:eastAsia="it-IT"/>
        </w:rPr>
        <w:lastRenderedPageBreak/>
        <w:t>N.B.: se lo spazio per scrivere non dovesse essere sufficiente, per qualunque voce di cui all’allegato 1, si prega di predisporre apposito allegato con l’indicazione dei punti che si intendono approfondire.</w:t>
      </w:r>
    </w:p>
    <w:p w:rsidR="00BB5E4E" w:rsidRPr="00C23DF5" w:rsidRDefault="00BB5E4E" w:rsidP="00BB5E4E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BB5E4E" w:rsidRPr="00C23DF5" w:rsidRDefault="00BB5E4E" w:rsidP="00BB5E4E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BB5E4E" w:rsidRDefault="00BB5E4E" w:rsidP="00BB5E4E">
      <w:pPr>
        <w:tabs>
          <w:tab w:val="decimal" w:pos="-1701"/>
          <w:tab w:val="righ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</w:t>
      </w:r>
    </w:p>
    <w:p w:rsidR="00BB5E4E" w:rsidRPr="00C23DF5" w:rsidRDefault="00BB5E4E" w:rsidP="00BB5E4E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BB5E4E" w:rsidRPr="00217CF3" w:rsidRDefault="00BB5E4E" w:rsidP="00BB5E4E">
      <w:pPr>
        <w:tabs>
          <w:tab w:val="decimal" w:pos="-1701"/>
          <w:tab w:val="left" w:pos="5940"/>
        </w:tabs>
        <w:jc w:val="right"/>
        <w:rPr>
          <w:b/>
          <w:sz w:val="22"/>
          <w:szCs w:val="22"/>
        </w:rPr>
      </w:pPr>
      <w:r w:rsidRPr="00217CF3">
        <w:rPr>
          <w:b/>
          <w:sz w:val="22"/>
          <w:szCs w:val="22"/>
        </w:rPr>
        <w:t>Firma estesa del legale rappresentante e timbro</w:t>
      </w:r>
    </w:p>
    <w:p w:rsidR="00BB5E4E" w:rsidRPr="00C23DF5" w:rsidRDefault="00BB5E4E" w:rsidP="00BB5E4E">
      <w:pPr>
        <w:tabs>
          <w:tab w:val="decimal" w:pos="-1701"/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__________________</w:t>
      </w:r>
    </w:p>
    <w:p w:rsidR="00BB5E4E" w:rsidRPr="00217CF3" w:rsidRDefault="00BB5E4E" w:rsidP="00BB5E4E">
      <w:pPr>
        <w:tabs>
          <w:tab w:val="decimal" w:pos="-1701"/>
          <w:tab w:val="left" w:pos="5940"/>
        </w:tabs>
        <w:ind w:left="5216"/>
        <w:jc w:val="both"/>
        <w:rPr>
          <w:spacing w:val="-4"/>
          <w:sz w:val="22"/>
          <w:szCs w:val="22"/>
        </w:rPr>
      </w:pPr>
      <w:r w:rsidRPr="00217CF3">
        <w:rPr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217CF3">
        <w:rPr>
          <w:spacing w:val="-4"/>
          <w:sz w:val="16"/>
          <w:szCs w:val="22"/>
        </w:rPr>
        <w:t>lett</w:t>
      </w:r>
      <w:proofErr w:type="spellEnd"/>
      <w:r w:rsidRPr="00217CF3">
        <w:rPr>
          <w:spacing w:val="-4"/>
          <w:sz w:val="16"/>
          <w:szCs w:val="22"/>
        </w:rPr>
        <w:t xml:space="preserve"> .i</w:t>
      </w:r>
      <w:proofErr w:type="gramEnd"/>
      <w:r w:rsidRPr="00217CF3">
        <w:rPr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217CF3">
        <w:rPr>
          <w:spacing w:val="-4"/>
          <w:sz w:val="16"/>
          <w:szCs w:val="22"/>
        </w:rPr>
        <w:t>2000 )</w:t>
      </w:r>
      <w:proofErr w:type="gramEnd"/>
    </w:p>
    <w:p w:rsidR="00BB5E4E" w:rsidRDefault="00BB5E4E" w:rsidP="00BB5E4E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BB5E4E" w:rsidRPr="00C23DF5" w:rsidRDefault="00BB5E4E" w:rsidP="00BB5E4E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BB5E4E" w:rsidRPr="00C23DF5" w:rsidRDefault="00BB5E4E" w:rsidP="00BB5E4E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  <w:r w:rsidRPr="00C23DF5">
        <w:rPr>
          <w:sz w:val="22"/>
          <w:szCs w:val="22"/>
          <w:u w:val="single"/>
        </w:rPr>
        <w:t>Si allegano:</w:t>
      </w:r>
    </w:p>
    <w:p w:rsidR="00BB5E4E" w:rsidRPr="00C23DF5" w:rsidRDefault="00BB5E4E" w:rsidP="00BB5E4E">
      <w:p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ricevuta di versamento, ovvero fideiussione bancaria o assicurativa in originale relativa alla garanzia provvisoria dell’importo di € ___________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 (_______________</w:t>
      </w:r>
      <w:r>
        <w:rPr>
          <w:sz w:val="22"/>
          <w:szCs w:val="22"/>
        </w:rPr>
        <w:t>_______________________</w:t>
      </w:r>
      <w:r w:rsidRPr="00C23DF5">
        <w:rPr>
          <w:sz w:val="22"/>
          <w:szCs w:val="22"/>
        </w:rPr>
        <w:t xml:space="preserve">_____), pari al 2% (ridotta della metà in presenza di certificazione di qualità attinente al lavoro oggetto </w:t>
      </w:r>
      <w:proofErr w:type="spellStart"/>
      <w:r w:rsidRPr="00C23DF5">
        <w:rPr>
          <w:sz w:val="22"/>
          <w:szCs w:val="22"/>
        </w:rPr>
        <w:t>del la</w:t>
      </w:r>
      <w:proofErr w:type="spellEnd"/>
      <w:r w:rsidRPr="00C23DF5">
        <w:rPr>
          <w:sz w:val="22"/>
          <w:szCs w:val="22"/>
        </w:rPr>
        <w:t xml:space="preserve"> presente lettera di invito) del valore contrattuale, costituita secondo modalità e termini indicati all’art.6 del bando e all’art. 7 del disciplinare;</w:t>
      </w:r>
    </w:p>
    <w:p w:rsidR="00BB5E4E" w:rsidRPr="00C23DF5" w:rsidRDefault="00BB5E4E" w:rsidP="00BB5E4E">
      <w:pPr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documentazione:</w:t>
      </w:r>
    </w:p>
    <w:p w:rsidR="00BB5E4E" w:rsidRPr="00C23DF5" w:rsidRDefault="00BB5E4E" w:rsidP="00BB5E4E">
      <w:pPr>
        <w:suppressAutoHyphens w:val="0"/>
        <w:autoSpaceDE w:val="0"/>
        <w:ind w:left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attestante l’impegno di un fideiussore , anche diverso da quello che ha rilasciato la garanzia provvisoria, a rilasciare la garanzia fideiussoria per l'esecuzione del contratto, di cui agli </w:t>
      </w:r>
      <w:hyperlink r:id="rId35" w:anchor="103" w:history="1">
        <w:r w:rsidRPr="00C23DF5">
          <w:rPr>
            <w:rStyle w:val="Collegamentoipertestuale"/>
            <w:sz w:val="22"/>
            <w:szCs w:val="22"/>
          </w:rPr>
          <w:t>articoli 103</w:t>
        </w:r>
      </w:hyperlink>
      <w:r w:rsidRPr="00C23DF5">
        <w:rPr>
          <w:sz w:val="22"/>
          <w:szCs w:val="22"/>
        </w:rPr>
        <w:t xml:space="preserve"> e 104 D. </w:t>
      </w:r>
      <w:proofErr w:type="spellStart"/>
      <w:r w:rsidRPr="00C23DF5">
        <w:rPr>
          <w:sz w:val="22"/>
          <w:szCs w:val="22"/>
        </w:rPr>
        <w:t>Lgs</w:t>
      </w:r>
      <w:proofErr w:type="spellEnd"/>
      <w:r w:rsidRPr="00C23DF5">
        <w:rPr>
          <w:sz w:val="22"/>
          <w:szCs w:val="22"/>
        </w:rPr>
        <w:t>. 50/16, qualora l'offerente risultasse affidatario.</w:t>
      </w:r>
    </w:p>
    <w:p w:rsidR="00BB5E4E" w:rsidRPr="00C23DF5" w:rsidRDefault="00BB5E4E" w:rsidP="00BB5E4E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copia (se presente) della Certificazione di qualità UNI EN ISO 9001 nel cui campo di applicazione rientrano i servizi oggetto di gara e/o altra certificazione, riportante in calce la dichiarazione sottoscritta dal legale rappresentante attestante che il documento è conforme all’originale (art. 19 T.U. 445/2000);</w:t>
      </w:r>
    </w:p>
    <w:p w:rsidR="00BB5E4E" w:rsidRPr="00C23DF5" w:rsidRDefault="00BB5E4E" w:rsidP="00BB5E4E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capitolato speciale d'appalto, debitamente sottoscritto, con firma leggibile, dal titolare della Ditta o dal legale rappresentante, in calce a ciascuna pagina, per presa visione e integrale accettazione;</w:t>
      </w:r>
    </w:p>
    <w:p w:rsidR="00BB5E4E" w:rsidRPr="00C23DF5" w:rsidRDefault="00BB5E4E" w:rsidP="00BB5E4E">
      <w:pPr>
        <w:suppressAutoHyphens w:val="0"/>
        <w:autoSpaceDE w:val="0"/>
        <w:ind w:left="284" w:hanging="284"/>
        <w:jc w:val="both"/>
        <w:rPr>
          <w:i/>
          <w:color w:val="FF0000"/>
          <w:sz w:val="22"/>
          <w:szCs w:val="22"/>
        </w:rPr>
      </w:pPr>
      <w:r w:rsidRPr="00C23DF5">
        <w:rPr>
          <w:sz w:val="22"/>
          <w:szCs w:val="22"/>
        </w:rPr>
        <w:t xml:space="preserve">5) </w:t>
      </w:r>
      <w:r>
        <w:rPr>
          <w:sz w:val="22"/>
          <w:szCs w:val="22"/>
        </w:rPr>
        <w:tab/>
      </w:r>
      <w:r w:rsidRPr="00C23DF5">
        <w:rPr>
          <w:sz w:val="22"/>
          <w:szCs w:val="22"/>
        </w:rPr>
        <w:t>PASS-OE rilasciato dal sistema AVCPASS dell'ANAC, così come previsto con Deliberazione nr. 111 del 20/12/2012, che rappresenta lo strumento necessario per procedere alla verifica, tramite la Banca Dati Nazionale dei Contratti Pubblici, dei requisiti di carattere generale, tecnico-organizzativi, ed economico-finanziari, effettuata nel rispetto delle modalità indicate all'art. 6 bis del codice dei contratti. I soggetti interessati a partecipare alla procedura devono obbligatoriamente registrarsi al sistema accedendo all’apposito link sul Portale ANAC (Servizi ad accesso riservato – AVCPASS) secondo le istruzioni ivi contenute e individuata la procedura di affidamento cui intende partecipare (attraverso il CIG della procedura), ottiene dal sistema un PASSOE, da inserire nella busta contenente la documentazione amministrativa;</w:t>
      </w:r>
    </w:p>
    <w:p w:rsidR="00BB5E4E" w:rsidRPr="00C23DF5" w:rsidRDefault="00BB5E4E" w:rsidP="00BB5E4E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C23DF5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C23DF5">
        <w:rPr>
          <w:i/>
          <w:color w:val="FF0000"/>
          <w:sz w:val="22"/>
          <w:szCs w:val="22"/>
        </w:rPr>
        <w:t>se gara di importo pari o superiore ad euro 150.000:</w:t>
      </w:r>
      <w:r w:rsidRPr="00C23DF5">
        <w:rPr>
          <w:sz w:val="22"/>
          <w:szCs w:val="22"/>
        </w:rPr>
        <w:t xml:space="preserve"> quietanza dell’avvenuto pagamento di euro 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 xml:space="preserve">__,00 della somma dovuta all’ANAC per la partecipazione alla gara </w:t>
      </w:r>
      <w:r w:rsidRPr="00C23DF5">
        <w:rPr>
          <w:rStyle w:val="Rimandonotaapidipagina"/>
          <w:sz w:val="22"/>
          <w:szCs w:val="22"/>
        </w:rPr>
        <w:footnoteReference w:id="6"/>
      </w:r>
      <w:r w:rsidRPr="00C23DF5">
        <w:rPr>
          <w:sz w:val="22"/>
          <w:szCs w:val="22"/>
        </w:rPr>
        <w:t>;</w:t>
      </w:r>
    </w:p>
    <w:p w:rsidR="00BB5E4E" w:rsidRPr="00C23DF5" w:rsidRDefault="00BB5E4E" w:rsidP="00BB5E4E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8) </w:t>
      </w:r>
      <w:r>
        <w:rPr>
          <w:bCs/>
          <w:sz w:val="22"/>
          <w:szCs w:val="22"/>
        </w:rPr>
        <w:tab/>
        <w:t>n.</w:t>
      </w:r>
      <w:r w:rsidRPr="00C23DF5">
        <w:rPr>
          <w:bCs/>
          <w:sz w:val="22"/>
          <w:szCs w:val="22"/>
        </w:rPr>
        <w:t xml:space="preserve"> 2 dichiarazioni bancarie attestanti la capacità finanziaria dell’impresa (</w:t>
      </w:r>
      <w:r w:rsidRPr="00C23DF5">
        <w:rPr>
          <w:bCs/>
          <w:i/>
          <w:sz w:val="22"/>
          <w:szCs w:val="22"/>
        </w:rPr>
        <w:t>in caso di R.T.I., da presentare da ciascun componente il raggruppamento</w:t>
      </w:r>
      <w:r w:rsidRPr="00C23DF5">
        <w:rPr>
          <w:bCs/>
          <w:sz w:val="22"/>
          <w:szCs w:val="22"/>
        </w:rPr>
        <w:t>);</w:t>
      </w:r>
    </w:p>
    <w:p w:rsidR="00BB5E4E" w:rsidRPr="00C23DF5" w:rsidRDefault="00BB5E4E" w:rsidP="00BB5E4E">
      <w:pPr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  <w:lang w:eastAsia="it-IT"/>
        </w:rPr>
        <w:t xml:space="preserve">9) </w:t>
      </w:r>
      <w:r>
        <w:rPr>
          <w:sz w:val="22"/>
          <w:szCs w:val="22"/>
          <w:lang w:eastAsia="it-IT"/>
        </w:rPr>
        <w:tab/>
      </w:r>
      <w:r w:rsidRPr="00C23DF5">
        <w:rPr>
          <w:sz w:val="22"/>
          <w:szCs w:val="22"/>
          <w:lang w:eastAsia="it-IT"/>
        </w:rPr>
        <w:t>(per gli operatori economici aventi sede, residenza o domicilio nei paesi inseriti nelle c.d. “</w:t>
      </w:r>
      <w:proofErr w:type="spellStart"/>
      <w:r w:rsidRPr="00C23DF5">
        <w:rPr>
          <w:i/>
          <w:sz w:val="22"/>
          <w:szCs w:val="22"/>
          <w:lang w:eastAsia="it-IT"/>
        </w:rPr>
        <w:t>black</w:t>
      </w:r>
      <w:proofErr w:type="spellEnd"/>
      <w:r w:rsidRPr="00C23DF5">
        <w:rPr>
          <w:i/>
          <w:sz w:val="22"/>
          <w:szCs w:val="22"/>
          <w:lang w:eastAsia="it-IT"/>
        </w:rPr>
        <w:t xml:space="preserve"> list</w:t>
      </w:r>
      <w:r w:rsidRPr="00C23DF5">
        <w:rPr>
          <w:sz w:val="22"/>
          <w:szCs w:val="22"/>
          <w:lang w:eastAsia="it-IT"/>
        </w:rPr>
        <w:t xml:space="preserve">”, di cui al decreto del Ministro delle finanze del 4 maggio 1999 e al decreto del Ministro dell’economia e delle finanze del 21 novembre 2001), autorizzazione rilasciata ai sensi del </w:t>
      </w:r>
      <w:proofErr w:type="spellStart"/>
      <w:r w:rsidRPr="00C23DF5">
        <w:rPr>
          <w:sz w:val="22"/>
          <w:szCs w:val="22"/>
          <w:lang w:eastAsia="it-IT"/>
        </w:rPr>
        <w:t>d.m.</w:t>
      </w:r>
      <w:proofErr w:type="spellEnd"/>
      <w:r w:rsidRPr="00C23DF5">
        <w:rPr>
          <w:sz w:val="22"/>
          <w:szCs w:val="22"/>
          <w:lang w:eastAsia="it-IT"/>
        </w:rPr>
        <w:t xml:space="preserve"> 14 dicembre 2010 del Ministero dell’economia e delle finanze (art. 37 del </w:t>
      </w:r>
      <w:proofErr w:type="spellStart"/>
      <w:r w:rsidRPr="00C23DF5">
        <w:rPr>
          <w:sz w:val="22"/>
          <w:szCs w:val="22"/>
          <w:lang w:eastAsia="it-IT"/>
        </w:rPr>
        <w:t>d.l.</w:t>
      </w:r>
      <w:proofErr w:type="spellEnd"/>
      <w:r w:rsidRPr="00C23DF5">
        <w:rPr>
          <w:sz w:val="22"/>
          <w:szCs w:val="22"/>
          <w:lang w:eastAsia="it-IT"/>
        </w:rPr>
        <w:t xml:space="preserve"> 31 maggio 2010, n. 78).</w:t>
      </w:r>
    </w:p>
    <w:p w:rsidR="00BB5E4E" w:rsidRPr="00C23DF5" w:rsidRDefault="00BB5E4E" w:rsidP="00BB5E4E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  <w:r w:rsidRPr="00C23DF5">
        <w:rPr>
          <w:b/>
          <w:bCs/>
          <w:sz w:val="22"/>
          <w:szCs w:val="22"/>
          <w:u w:val="single"/>
        </w:rPr>
        <w:t>NOTA BENE</w:t>
      </w:r>
      <w:r w:rsidRPr="00C23DF5">
        <w:rPr>
          <w:sz w:val="22"/>
          <w:szCs w:val="22"/>
          <w:u w:val="single"/>
        </w:rPr>
        <w:t>:</w:t>
      </w:r>
      <w:r w:rsidRPr="00C23DF5">
        <w:rPr>
          <w:sz w:val="22"/>
          <w:szCs w:val="22"/>
        </w:rPr>
        <w:t xml:space="preserve"> La presente dichiarazione dovrà essere compilata e sottoscritta da tutti i partecipanti alla gara compresa ogni singola impresa facente parti di un </w:t>
      </w:r>
      <w:proofErr w:type="gramStart"/>
      <w:r w:rsidRPr="00C23DF5">
        <w:rPr>
          <w:sz w:val="22"/>
          <w:szCs w:val="22"/>
        </w:rPr>
        <w:t>R.T.I..</w:t>
      </w:r>
      <w:proofErr w:type="gramEnd"/>
      <w:r w:rsidRPr="00C23DF5">
        <w:rPr>
          <w:sz w:val="22"/>
          <w:szCs w:val="22"/>
        </w:rPr>
        <w:t xml:space="preserve"> Inoltre:</w:t>
      </w:r>
    </w:p>
    <w:p w:rsidR="00BB5E4E" w:rsidRPr="00C23DF5" w:rsidRDefault="00BB5E4E" w:rsidP="00BB5E4E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al presente modello deve essere allegata copia fotostatica leggibile, ancorché non autenticata e in corso di validità, di un documento di identità del sottoscrittore;</w:t>
      </w:r>
    </w:p>
    <w:p w:rsidR="00BB5E4E" w:rsidRPr="00C23DF5" w:rsidRDefault="00BB5E4E" w:rsidP="00BB5E4E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C23DF5">
        <w:rPr>
          <w:b/>
          <w:sz w:val="22"/>
          <w:szCs w:val="22"/>
          <w:u w:val="single"/>
        </w:rPr>
        <w:t>a pena di esclusione</w:t>
      </w:r>
      <w:r w:rsidRPr="00C23DF5">
        <w:rPr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BB5E4E" w:rsidRPr="00C23DF5" w:rsidRDefault="00BB5E4E" w:rsidP="00BB5E4E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 xml:space="preserve">Nel caso di raggruppamento temporaneo di impresa o consorzio, il modello deve essere presentato e sottoscritto da tutti i legali rappresentanti di ciascun soggetto che costituirà il predetto raggruppamento/consorzio </w:t>
      </w:r>
      <w:r w:rsidRPr="00C23DF5">
        <w:rPr>
          <w:b/>
          <w:sz w:val="22"/>
          <w:szCs w:val="22"/>
          <w:u w:val="single"/>
        </w:rPr>
        <w:t>a pena d'esclusione</w:t>
      </w:r>
      <w:r w:rsidRPr="00C23DF5">
        <w:rPr>
          <w:sz w:val="22"/>
          <w:szCs w:val="22"/>
        </w:rPr>
        <w:t>. Nel quale caso le copie dei documenti di identità dovranno essere presentate per tutti i firmatari.</w:t>
      </w:r>
    </w:p>
    <w:p w:rsidR="00BB5E4E" w:rsidRPr="00C23DF5" w:rsidRDefault="00BB5E4E" w:rsidP="00BB5E4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ab/>
        <w:t>In particolare</w:t>
      </w:r>
      <w:r w:rsidRPr="005463C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C23DF5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 pena di esclusione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, le dichiarazioni di cui al punto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10,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A), B), C), D) E) ed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>F) dell’allegato 1):</w:t>
      </w:r>
    </w:p>
    <w:p w:rsidR="00BB5E4E" w:rsidRPr="00C23DF5" w:rsidRDefault="00BB5E4E" w:rsidP="00BB5E4E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nel caso di raggruppamenti temporanei, consorzi ordinari, aggregazioni di imprese di rete e GEIE, devono essere rese da tutti gli operatori economici che partecipano alla procedura in forma congiunta; </w:t>
      </w:r>
    </w:p>
    <w:p w:rsidR="00BB5E4E" w:rsidRPr="00C23DF5" w:rsidRDefault="00BB5E4E" w:rsidP="00BB5E4E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nel caso di consorzi cooperativi, di consorzi artigiani e di consorzi stabili, devono essere rese anche dai consorziati per conto dei quali il consorzio concorre; </w:t>
      </w:r>
    </w:p>
    <w:p w:rsidR="00BB5E4E" w:rsidRPr="00C23DF5" w:rsidRDefault="00BB5E4E" w:rsidP="00BB5E4E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le dichiarazioni di cui al punto 10), </w:t>
      </w:r>
      <w:proofErr w:type="spellStart"/>
      <w:r w:rsidRPr="00C23DF5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. A), B) e D) </w:t>
      </w:r>
      <w:proofErr w:type="spellStart"/>
      <w:r w:rsidRPr="00C23DF5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C23DF5">
        <w:rPr>
          <w:rFonts w:ascii="Times New Roman" w:hAnsi="Times New Roman" w:cs="Times New Roman"/>
          <w:color w:val="auto"/>
          <w:sz w:val="22"/>
          <w:szCs w:val="22"/>
        </w:rPr>
        <w:t>. l) dell’allegato 1) devono essere</w:t>
      </w:r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rese personalmente da ciascuno dei soggetti indicati nell’art. 80, comma 3 del Codice. Esse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sono soddisfatte attraverso la compilazione </w:t>
      </w:r>
      <w:r w:rsidR="009A05D1" w:rsidRPr="00C23DF5">
        <w:rPr>
          <w:rFonts w:ascii="Times New Roman" w:hAnsi="Times New Roman" w:cs="Times New Roman"/>
          <w:color w:val="auto"/>
          <w:sz w:val="22"/>
          <w:szCs w:val="22"/>
        </w:rPr>
        <w:t>dell’allegato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 6;</w:t>
      </w:r>
    </w:p>
    <w:p w:rsidR="00BB5E4E" w:rsidRPr="00C23DF5" w:rsidRDefault="00BB5E4E" w:rsidP="00BB5E4E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la dichiarazione di cui al punto 10 </w:t>
      </w:r>
      <w:proofErr w:type="spellStart"/>
      <w:r w:rsidRPr="00C23DF5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. A) dell’allegato 1), </w:t>
      </w:r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deve essere resa personalmente anche da ciascuno dei soggetti indicati nell’art. 80, comma 3 del Codice, cessati nella carica nell’anno precedente la data di pubblicazione del bando di gara In caso di incorporazione, fusione societaria o cessione d’azienda, le suddette attestazioni devono essere rese anche dagli amministratori e da direttori tecnici che hanno operato presso la società incorporata, fusasi o che ha ceduto l’azienda nell’ultimo anno antecedente la data di pubblicazione del bando di gara. Qualora i suddetti soggetti non siano in condizione di rendere la richiesta attestazione, questa può essere resa dal legale rappresentante, mediante dichiarazione sostitutiva ai sensi dell’art. 47 </w:t>
      </w:r>
      <w:proofErr w:type="spellStart"/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>d.P.R.</w:t>
      </w:r>
      <w:proofErr w:type="spellEnd"/>
      <w:r w:rsidRPr="00C23DF5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28 dicembre 2000, n. 445, con indicazione nominativa dei soggetti per i quali l’attestazione è rilasciata. Esse </w:t>
      </w:r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sono soddisfatte attraverso la compilazione </w:t>
      </w:r>
      <w:proofErr w:type="gramStart"/>
      <w:r w:rsidRPr="00C23DF5">
        <w:rPr>
          <w:rFonts w:ascii="Times New Roman" w:hAnsi="Times New Roman" w:cs="Times New Roman"/>
          <w:color w:val="auto"/>
          <w:sz w:val="22"/>
          <w:szCs w:val="22"/>
        </w:rPr>
        <w:t>dell’ allegato</w:t>
      </w:r>
      <w:proofErr w:type="gramEnd"/>
      <w:r w:rsidRPr="00C23DF5">
        <w:rPr>
          <w:rFonts w:ascii="Times New Roman" w:hAnsi="Times New Roman" w:cs="Times New Roman"/>
          <w:color w:val="auto"/>
          <w:sz w:val="22"/>
          <w:szCs w:val="22"/>
        </w:rPr>
        <w:t xml:space="preserve"> 7.</w:t>
      </w: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8B" w:rsidRDefault="00AA3B8B" w:rsidP="00BB5E4E">
      <w:r>
        <w:separator/>
      </w:r>
    </w:p>
  </w:endnote>
  <w:endnote w:type="continuationSeparator" w:id="0">
    <w:p w:rsidR="00AA3B8B" w:rsidRDefault="00AA3B8B" w:rsidP="00B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8B" w:rsidRDefault="00AA3B8B" w:rsidP="00BB5E4E">
      <w:r>
        <w:separator/>
      </w:r>
    </w:p>
  </w:footnote>
  <w:footnote w:type="continuationSeparator" w:id="0">
    <w:p w:rsidR="00AA3B8B" w:rsidRDefault="00AA3B8B" w:rsidP="00BB5E4E">
      <w:r>
        <w:continuationSeparator/>
      </w:r>
    </w:p>
  </w:footnote>
  <w:footnote w:id="1">
    <w:p w:rsidR="00BB5E4E" w:rsidRDefault="00BB5E4E" w:rsidP="00BB5E4E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</w:footnote>
  <w:footnote w:id="2">
    <w:p w:rsidR="00BB5E4E" w:rsidRDefault="00BB5E4E" w:rsidP="00BB5E4E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Elencare le persone fisiche che avevano potere di rappresentanza, di direzione e controllo e i direttori tecnici.</w:t>
      </w:r>
    </w:p>
  </w:footnote>
  <w:footnote w:id="3">
    <w:p w:rsidR="00BB5E4E" w:rsidRDefault="00BB5E4E" w:rsidP="00BB5E4E">
      <w:pPr>
        <w:pStyle w:val="Testonotaapidipagina"/>
        <w:tabs>
          <w:tab w:val="left" w:pos="284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>Devono essere dichiarate tutte le condanne penali subite, ivi comprese quelle per le quali si abbia beneficiato della non menzione, ad eccezione di quelle relative a reati depenalizzati, ovvero per le quali è intervenuta la riabilitazione, ovvero quando il reato è stato dichiarato estinto dopo la condanna, ovvero in caso di revoca della condanna stessa.</w:t>
      </w:r>
    </w:p>
  </w:footnote>
  <w:footnote w:id="4">
    <w:p w:rsidR="00BB5E4E" w:rsidRDefault="00BB5E4E" w:rsidP="00BB5E4E">
      <w:pPr>
        <w:pStyle w:val="Testonotaapidipagina"/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La dichiarazione segue le stesse regole indicate nella precedente nota.</w:t>
      </w:r>
    </w:p>
  </w:footnote>
  <w:footnote w:id="5">
    <w:p w:rsidR="00BB5E4E" w:rsidRDefault="00BB5E4E" w:rsidP="00BB5E4E">
      <w:pPr>
        <w:pStyle w:val="Testonotaapidipagina"/>
        <w:ind w:left="284" w:hanging="284"/>
        <w:jc w:val="both"/>
      </w:pPr>
      <w:r w:rsidRPr="00C23DF5">
        <w:rPr>
          <w:rStyle w:val="Rimandonotaapidipagina"/>
          <w:sz w:val="16"/>
          <w:szCs w:val="16"/>
        </w:rPr>
        <w:footnoteRef/>
      </w:r>
      <w:r w:rsidRPr="00C23DF5">
        <w:rPr>
          <w:sz w:val="16"/>
          <w:szCs w:val="16"/>
        </w:rPr>
        <w:t xml:space="preserve"> </w:t>
      </w:r>
      <w:r w:rsidRPr="00C23DF5">
        <w:rPr>
          <w:sz w:val="16"/>
          <w:szCs w:val="16"/>
        </w:rPr>
        <w:tab/>
        <w:t>Per gli appalti pari o superiori ad euro 40.000 fino alla soglia comunitaria è obbligatoria la pubblicazione sulla Gazzetta Ufficiale, per quelli sopra soglia, è obbligatoria anche la pubblicazione su almeno 2 quotidiani locali e 2 nazionali.</w:t>
      </w:r>
    </w:p>
  </w:footnote>
  <w:footnote w:id="6">
    <w:p w:rsidR="00BB5E4E" w:rsidRDefault="00BB5E4E" w:rsidP="00BB5E4E">
      <w:pPr>
        <w:pStyle w:val="Testonotaapidipagina"/>
        <w:ind w:left="284" w:hanging="284"/>
        <w:jc w:val="both"/>
      </w:pPr>
      <w:r w:rsidRPr="00C23DF5">
        <w:rPr>
          <w:rStyle w:val="Rimandonotaapidipagina"/>
          <w:sz w:val="16"/>
          <w:szCs w:val="16"/>
        </w:rPr>
        <w:footnoteRef/>
      </w:r>
      <w:r w:rsidRPr="00C23DF5">
        <w:rPr>
          <w:sz w:val="16"/>
          <w:szCs w:val="16"/>
        </w:rPr>
        <w:t xml:space="preserve"> </w:t>
      </w:r>
      <w:r w:rsidRPr="00C23DF5">
        <w:rPr>
          <w:sz w:val="16"/>
          <w:szCs w:val="16"/>
        </w:rPr>
        <w:tab/>
        <w:t>Sulla cifra da richiedere all’operatore economico, vedere deliberazione ANAC del 5 marzo 2014 che contiene l’esatta indicazione dei criteri per la riscossione della somma. Sotto i 150.000 euro non è richiesta alcuna somma all’operatore economico.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F5"/>
    <w:rsid w:val="00425BF5"/>
    <w:rsid w:val="0071372B"/>
    <w:rsid w:val="009A05D1"/>
    <w:rsid w:val="00AA3B8B"/>
    <w:rsid w:val="00B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E4A1"/>
  <w15:chartTrackingRefBased/>
  <w15:docId w15:val="{E805C555-9C3D-4000-B1A7-B18516CF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E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B5E4E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BB5E4E"/>
  </w:style>
  <w:style w:type="character" w:styleId="Rimandonotaapidipagina">
    <w:name w:val="footnote reference"/>
    <w:basedOn w:val="Carpredefinitoparagrafo"/>
    <w:uiPriority w:val="99"/>
    <w:rsid w:val="00BB5E4E"/>
    <w:rPr>
      <w:rFonts w:cs="Times New Roman"/>
      <w:vertAlign w:val="superscript"/>
    </w:rPr>
  </w:style>
  <w:style w:type="paragraph" w:customStyle="1" w:styleId="Corpodeltesto31">
    <w:name w:val="Corpo del testo 31"/>
    <w:basedOn w:val="Normale"/>
    <w:rsid w:val="00BB5E4E"/>
    <w:pPr>
      <w:tabs>
        <w:tab w:val="left" w:pos="5103"/>
      </w:tabs>
      <w:jc w:val="both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BB5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BB5E4E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5E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BB5E4E"/>
    <w:pPr>
      <w:suppressAutoHyphens w:val="0"/>
      <w:spacing w:before="100" w:beforeAutospacing="1" w:after="119"/>
    </w:pPr>
    <w:rPr>
      <w:lang w:eastAsia="it-IT"/>
    </w:rPr>
  </w:style>
  <w:style w:type="paragraph" w:customStyle="1" w:styleId="Default">
    <w:name w:val="Default"/>
    <w:basedOn w:val="Normale"/>
    <w:rsid w:val="00BB5E4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Testonormale2">
    <w:name w:val="Testo normale2"/>
    <w:basedOn w:val="Normale"/>
    <w:rsid w:val="00BB5E4E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1_0159.htm" TargetMode="External"/><Relationship Id="rId26" Type="http://schemas.openxmlformats.org/officeDocument/2006/relationships/hyperlink" Target="http://www.bosettiegatti.eu/info/norme/statali/2016_0050.htm" TargetMode="External"/><Relationship Id="rId21" Type="http://schemas.openxmlformats.org/officeDocument/2006/relationships/hyperlink" Target="http://www.bosettiegatti.eu/info/norme/statali/2011_0159.htm" TargetMode="External"/><Relationship Id="rId34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hyperlink" Target="http://www.bosettiegatti.eu/info/norme/statali/2016_0050.htm" TargetMode="External"/><Relationship Id="rId33" Type="http://schemas.openxmlformats.org/officeDocument/2006/relationships/hyperlink" Target="http://www.bosettiegatti.eu/info/norme/statali/1981_068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bosettiegatti.eu/info/norme/statali/1990_005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6_0152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hyperlink" Target="http://www.bosettiegatti.eu/info/norme/statali/codicepenale.ht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civi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08_0081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31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08_0040.htm" TargetMode="External"/><Relationship Id="rId27" Type="http://schemas.openxmlformats.org/officeDocument/2006/relationships/hyperlink" Target="http://www.bosettiegatti.eu/info/norme/statali/2001_0231.htm" TargetMode="External"/><Relationship Id="rId30" Type="http://schemas.openxmlformats.org/officeDocument/2006/relationships/hyperlink" Target="http://www.bosettiegatti.eu/info/norme/statali/1999_0068.htm" TargetMode="External"/><Relationship Id="rId35" Type="http://schemas.openxmlformats.org/officeDocument/2006/relationships/hyperlink" Target="http://www.bosettiegatti.eu/info/norme/statali/2016_0050.htm" TargetMode="External"/><Relationship Id="rId8" Type="http://schemas.openxmlformats.org/officeDocument/2006/relationships/hyperlink" Target="http://www.bosettiegatti.eu/info/norme/statali/codicepenale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5627</Words>
  <Characters>32076</Characters>
  <Application>Microsoft Office Word</Application>
  <DocSecurity>0</DocSecurity>
  <Lines>267</Lines>
  <Paragraphs>75</Paragraphs>
  <ScaleCrop>false</ScaleCrop>
  <Company/>
  <LinksUpToDate>false</LinksUpToDate>
  <CharactersWithSpaces>37628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2017-04-11T14:40:00Z</dcterms:created>
  <dcterms:modified xsi:type="dcterms:W3CDTF">2017-04-11T14:42:00Z</dcterms:modified>
</cp:coreProperties>
</file>